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c659" w14:textId="733c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Майоровка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Майоровка ауылының әкімінің 2017 жылғы 12 маусымдағы № 1 шешімі. Қарағанды облысының Әділет департаментінде 2017 жылғы 15 маусымда № 4282 болып тіркелді. Күші жойылды - Қарағанды облысы Нұра ауданы Майоровка ауылының әкімінің 2018 жылғы 16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 Майоровка ауылының әкімінің 16.01.2018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Майоровка ауылы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бруцеллез анықталғанына байланысты, Майоровка ауылының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