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4df7" w14:textId="66b4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Құланөтпес ауылдық округіндегі ауылдарының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Құланөтпес селосының әкімінің 2017 жылғы 3 қарашадағы № 1 шешімі. Қарағанды облысының Әділет департаментінде 2017 жылғы 13 қарашада № 4438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ономастика комиссиясының 2017 жылғы 4 шілдедегі қорытындысына сәйкес, Нұра ауданы Құланөтпес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Құланөтпес ауылдық округі Ақтүбек ауылындағы атауы жоқ көшеге "Сарыарқа" атауы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Нұра ауданы Құланөтпес ауылдық округі Нығыман ауылындағы атауы жоқ көшеге "Астана" атауы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