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efba" w14:textId="bbee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бойынша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2017 жылғы 19 қаңтардағы № 03/01 қаулысы. Қарағанды облысының Әділет департаментінде 2017 жылғы 7 ақпанда № 4139 болып тіркелді. Күші жойылды - Қарағанды облысы Осакаров ауданының әкімдігінің 2021 жылғы 11 қаңтардағы № 03/01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11.01.2021 № 03/01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xml:space="preserve">
      Ескерту. Қаулының тақырыбы жаңа редакцияда - Қарағанды облысы Осакаров ауданының әкімдігінің 25.04.2017 </w:t>
      </w:r>
      <w:r>
        <w:rPr>
          <w:rFonts w:ascii="Times New Roman"/>
          <w:b w:val="false"/>
          <w:i w:val="false"/>
          <w:color w:val="ff0000"/>
          <w:sz w:val="28"/>
        </w:rPr>
        <w:t>№ 20/01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2) тармақшасына, Қазақстан Республикасының 2015 жылғы 23 қарашадағы Еңбек кодексінің 18 бабының </w:t>
      </w:r>
      <w:r>
        <w:rPr>
          <w:rFonts w:ascii="Times New Roman"/>
          <w:b w:val="false"/>
          <w:i w:val="false"/>
          <w:color w:val="000000"/>
          <w:sz w:val="28"/>
        </w:rPr>
        <w:t>7)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 13898 болып тіркелген) сәйкес, Осакаров ауданының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Start w:name="z4" w:id="0"/>
    <w:p>
      <w:pPr>
        <w:spacing w:after="0"/>
        <w:ind w:left="0"/>
        <w:jc w:val="both"/>
      </w:pPr>
      <w:r>
        <w:rPr>
          <w:rFonts w:ascii="Times New Roman"/>
          <w:b w:val="false"/>
          <w:i w:val="false"/>
          <w:color w:val="000000"/>
          <w:sz w:val="28"/>
        </w:rPr>
        <w:t xml:space="preserve">
      1. Осакаров ауданы бойынша пробация қызметінің есебінде тұрған адамдар үшін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 орындарының квотасы белгіленсін.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Осакаров ауданының әкімдігінің 11.06.2018 </w:t>
      </w:r>
      <w:r>
        <w:rPr>
          <w:rFonts w:ascii="Times New Roman"/>
          <w:b w:val="false"/>
          <w:i w:val="false"/>
          <w:color w:val="000000"/>
          <w:sz w:val="28"/>
        </w:rPr>
        <w:t>№ 41/01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2. Осакаров ауданы бойынша бас бостандығынан айыру орындарынан босатылған адамдар үшін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жұмыс орындарының квотасы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Осакаров ауданының әкімдігінің 11.06.2018 </w:t>
      </w:r>
      <w:r>
        <w:rPr>
          <w:rFonts w:ascii="Times New Roman"/>
          <w:b w:val="false"/>
          <w:i w:val="false"/>
          <w:color w:val="000000"/>
          <w:sz w:val="28"/>
        </w:rPr>
        <w:t>№ 41/01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3. Осакаров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жұмыс орындарының квотасы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Қарағанды облысы Осакаров ауданының әкімдігінің 11.06.2018 </w:t>
      </w:r>
      <w:r>
        <w:rPr>
          <w:rFonts w:ascii="Times New Roman"/>
          <w:b w:val="false"/>
          <w:i w:val="false"/>
          <w:color w:val="000000"/>
          <w:sz w:val="28"/>
        </w:rPr>
        <w:t>№ 41/01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4. Осы қаулының орындалуын бақылау Осакаров ауданы әкімінің орынбасары Алма Қабыкенқызы Шалабаеваға жүктелсін.</w:t>
      </w:r>
    </w:p>
    <w:bookmarkEnd w:id="3"/>
    <w:bookmarkStart w:name="z8" w:id="4"/>
    <w:p>
      <w:pPr>
        <w:spacing w:after="0"/>
        <w:ind w:left="0"/>
        <w:jc w:val="both"/>
      </w:pPr>
      <w:r>
        <w:rPr>
          <w:rFonts w:ascii="Times New Roman"/>
          <w:b w:val="false"/>
          <w:i w:val="false"/>
          <w:color w:val="000000"/>
          <w:sz w:val="28"/>
        </w:rPr>
        <w:t>
      5. Осы қаулы алғаш ресми жарияланғаннан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Осакаров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 </w:t>
            </w:r>
            <w:r>
              <w:br/>
            </w:r>
            <w:r>
              <w:rPr>
                <w:rFonts w:ascii="Times New Roman"/>
                <w:b w:val="false"/>
                <w:i w:val="false"/>
                <w:color w:val="000000"/>
                <w:sz w:val="20"/>
              </w:rPr>
              <w:t>2017 жылғы 19 қаңтардағы</w:t>
            </w:r>
            <w:r>
              <w:br/>
            </w:r>
            <w:r>
              <w:rPr>
                <w:rFonts w:ascii="Times New Roman"/>
                <w:b w:val="false"/>
                <w:i w:val="false"/>
                <w:color w:val="000000"/>
                <w:sz w:val="20"/>
              </w:rPr>
              <w:t>№ 03/01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2" w:id="5"/>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Осакаров ауданы ұйымдарының тізімі</w:t>
      </w:r>
    </w:p>
    <w:bookmarkEnd w:id="5"/>
    <w:p>
      <w:pPr>
        <w:spacing w:after="0"/>
        <w:ind w:left="0"/>
        <w:jc w:val="both"/>
      </w:pPr>
      <w:r>
        <w:rPr>
          <w:rFonts w:ascii="Times New Roman"/>
          <w:b w:val="false"/>
          <w:i w:val="false"/>
          <w:color w:val="ff0000"/>
          <w:sz w:val="28"/>
        </w:rPr>
        <w:t xml:space="preserve">
      Ескерту. 1-қосымша жаңа редакцияда - Қарағанды облысы Осакаров ауданының әкімдігінің 11.06.2018 </w:t>
      </w:r>
      <w:r>
        <w:rPr>
          <w:rFonts w:ascii="Times New Roman"/>
          <w:b w:val="false"/>
          <w:i w:val="false"/>
          <w:color w:val="ff0000"/>
          <w:sz w:val="28"/>
        </w:rPr>
        <w:t>№ 41/01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167"/>
        <w:gridCol w:w="1764"/>
        <w:gridCol w:w="1997"/>
        <w:gridCol w:w="1536"/>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6"/>
          <w:p>
            <w:pPr>
              <w:spacing w:after="20"/>
              <w:ind w:left="20"/>
              <w:jc w:val="both"/>
            </w:pPr>
            <w:r>
              <w:rPr>
                <w:rFonts w:ascii="Times New Roman"/>
                <w:b w:val="false"/>
                <w:i w:val="false"/>
                <w:color w:val="000000"/>
                <w:sz w:val="20"/>
              </w:rPr>
              <w:t>
№</w:t>
            </w:r>
          </w:p>
          <w:bookmarkEnd w:id="6"/>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квоталық саны, адам</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"Цильке Анатолий Карлович" шаруа қожалығы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әкімдігінің "Осакаровка кентінің №1 орта мектебінің базасындағы тірек мектебі (ресурстық орталығы)"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и К" жауапкершілігі шектеулі серіктестігі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 </w:t>
            </w:r>
            <w:r>
              <w:br/>
            </w:r>
            <w:r>
              <w:rPr>
                <w:rFonts w:ascii="Times New Roman"/>
                <w:b w:val="false"/>
                <w:i w:val="false"/>
                <w:color w:val="000000"/>
                <w:sz w:val="20"/>
              </w:rPr>
              <w:t xml:space="preserve">2017 жылғы 19 қаңтардағы </w:t>
            </w:r>
            <w:r>
              <w:br/>
            </w:r>
            <w:r>
              <w:rPr>
                <w:rFonts w:ascii="Times New Roman"/>
                <w:b w:val="false"/>
                <w:i w:val="false"/>
                <w:color w:val="000000"/>
                <w:sz w:val="20"/>
              </w:rPr>
              <w:t xml:space="preserve">№ 03/01қаулысына </w:t>
            </w:r>
            <w:r>
              <w:br/>
            </w:r>
            <w:r>
              <w:rPr>
                <w:rFonts w:ascii="Times New Roman"/>
                <w:b w:val="false"/>
                <w:i w:val="false"/>
                <w:color w:val="000000"/>
                <w:sz w:val="20"/>
              </w:rPr>
              <w:t>2- қосымша</w:t>
            </w:r>
          </w:p>
        </w:tc>
      </w:tr>
    </w:tbl>
    <w:bookmarkStart w:name="z19" w:id="7"/>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Осакаров ауданы ұйымдарының тізімі</w:t>
      </w:r>
    </w:p>
    <w:bookmarkEnd w:id="7"/>
    <w:p>
      <w:pPr>
        <w:spacing w:after="0"/>
        <w:ind w:left="0"/>
        <w:jc w:val="both"/>
      </w:pPr>
      <w:r>
        <w:rPr>
          <w:rFonts w:ascii="Times New Roman"/>
          <w:b w:val="false"/>
          <w:i w:val="false"/>
          <w:color w:val="ff0000"/>
          <w:sz w:val="28"/>
        </w:rPr>
        <w:t xml:space="preserve">
      Ескерту. 2-қосымша жаңа редакцияда - Қарағанды облысы Осакаров ауданының әкімдігінің 11.06.2018 </w:t>
      </w:r>
      <w:r>
        <w:rPr>
          <w:rFonts w:ascii="Times New Roman"/>
          <w:b w:val="false"/>
          <w:i w:val="false"/>
          <w:color w:val="ff0000"/>
          <w:sz w:val="28"/>
        </w:rPr>
        <w:t>№ 41/01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063"/>
        <w:gridCol w:w="3311"/>
        <w:gridCol w:w="2397"/>
        <w:gridCol w:w="2285"/>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8"/>
          <w:p>
            <w:pPr>
              <w:spacing w:after="20"/>
              <w:ind w:left="20"/>
              <w:jc w:val="both"/>
            </w:pPr>
            <w:r>
              <w:rPr>
                <w:rFonts w:ascii="Times New Roman"/>
                <w:b w:val="false"/>
                <w:i w:val="false"/>
                <w:color w:val="000000"/>
                <w:sz w:val="20"/>
              </w:rPr>
              <w:t xml:space="preserve">
№ </w:t>
            </w:r>
          </w:p>
          <w:bookmarkEnd w:id="8"/>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квоталық саны, адам</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9"/>
          <w:p>
            <w:pPr>
              <w:spacing w:after="20"/>
              <w:ind w:left="20"/>
              <w:jc w:val="both"/>
            </w:pPr>
            <w:r>
              <w:rPr>
                <w:rFonts w:ascii="Times New Roman"/>
                <w:b w:val="false"/>
                <w:i w:val="false"/>
                <w:color w:val="000000"/>
                <w:sz w:val="20"/>
              </w:rPr>
              <w:t>
1</w:t>
            </w:r>
          </w:p>
          <w:bookmarkEnd w:id="9"/>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Молодежный" жауапкершілігі шектеулі серіктестігі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"Бухлов" шаруа қожалығы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 Ай" жауапкершілігі шектеулі серіктестігі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 </w:t>
            </w:r>
            <w:r>
              <w:br/>
            </w:r>
            <w:r>
              <w:rPr>
                <w:rFonts w:ascii="Times New Roman"/>
                <w:b w:val="false"/>
                <w:i w:val="false"/>
                <w:color w:val="000000"/>
                <w:sz w:val="20"/>
              </w:rPr>
              <w:t>2017 жылғы 19 қаңтардағы</w:t>
            </w:r>
            <w:r>
              <w:br/>
            </w:r>
            <w:r>
              <w:rPr>
                <w:rFonts w:ascii="Times New Roman"/>
                <w:b w:val="false"/>
                <w:i w:val="false"/>
                <w:color w:val="000000"/>
                <w:sz w:val="20"/>
              </w:rPr>
              <w:t xml:space="preserve">№ 03/01қаулысына </w:t>
            </w:r>
            <w:r>
              <w:br/>
            </w:r>
            <w:r>
              <w:rPr>
                <w:rFonts w:ascii="Times New Roman"/>
                <w:b w:val="false"/>
                <w:i w:val="false"/>
                <w:color w:val="000000"/>
                <w:sz w:val="20"/>
              </w:rPr>
              <w:t>3- қосымша</w:t>
            </w:r>
          </w:p>
        </w:tc>
      </w:tr>
    </w:tbl>
    <w:bookmarkStart w:name="z27" w:id="10"/>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Осакаров ауданы ұйымдарының тізімі</w:t>
      </w:r>
    </w:p>
    <w:bookmarkEnd w:id="10"/>
    <w:p>
      <w:pPr>
        <w:spacing w:after="0"/>
        <w:ind w:left="0"/>
        <w:jc w:val="both"/>
      </w:pPr>
      <w:r>
        <w:rPr>
          <w:rFonts w:ascii="Times New Roman"/>
          <w:b w:val="false"/>
          <w:i w:val="false"/>
          <w:color w:val="ff0000"/>
          <w:sz w:val="28"/>
        </w:rPr>
        <w:t xml:space="preserve">
      Ескерту. 3-қосымша жаңа редакцияда - Қарағанды облысы Осакаров ауданының әкімдігінің 11.06.2018 </w:t>
      </w:r>
      <w:r>
        <w:rPr>
          <w:rFonts w:ascii="Times New Roman"/>
          <w:b w:val="false"/>
          <w:i w:val="false"/>
          <w:color w:val="ff0000"/>
          <w:sz w:val="28"/>
        </w:rPr>
        <w:t>№ 41/01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281"/>
        <w:gridCol w:w="1731"/>
        <w:gridCol w:w="1960"/>
        <w:gridCol w:w="150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1"/>
          <w:p>
            <w:pPr>
              <w:spacing w:after="20"/>
              <w:ind w:left="20"/>
              <w:jc w:val="both"/>
            </w:pPr>
            <w:r>
              <w:rPr>
                <w:rFonts w:ascii="Times New Roman"/>
                <w:b w:val="false"/>
                <w:i w:val="false"/>
                <w:color w:val="000000"/>
                <w:sz w:val="20"/>
              </w:rPr>
              <w:t xml:space="preserve">
№ </w:t>
            </w:r>
          </w:p>
          <w:bookmarkEnd w:id="11"/>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квоталық саны, адам</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2"/>
          <w:p>
            <w:pPr>
              <w:spacing w:after="20"/>
              <w:ind w:left="20"/>
              <w:jc w:val="both"/>
            </w:pPr>
            <w:r>
              <w:rPr>
                <w:rFonts w:ascii="Times New Roman"/>
                <w:b w:val="false"/>
                <w:i w:val="false"/>
                <w:color w:val="000000"/>
                <w:sz w:val="20"/>
              </w:rPr>
              <w:t>
1</w:t>
            </w:r>
          </w:p>
          <w:bookmarkEnd w:id="12"/>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Қарағанды филиалының пайдалану басқармасы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3"/>
          <w:p>
            <w:pPr>
              <w:spacing w:after="20"/>
              <w:ind w:left="20"/>
              <w:jc w:val="both"/>
            </w:pPr>
            <w:r>
              <w:rPr>
                <w:rFonts w:ascii="Times New Roman"/>
                <w:b w:val="false"/>
                <w:i w:val="false"/>
                <w:color w:val="000000"/>
                <w:sz w:val="20"/>
              </w:rPr>
              <w:t>
2</w:t>
            </w:r>
          </w:p>
          <w:bookmarkEnd w:id="13"/>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облысы Осакаров ауданы Литвинск жетім балалар және ата-ананың қамқорсыз қалған балаларға арналған мектеп-интернаты" коммуналдық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4"/>
          <w:p>
            <w:pPr>
              <w:spacing w:after="20"/>
              <w:ind w:left="20"/>
              <w:jc w:val="both"/>
            </w:pPr>
            <w:r>
              <w:rPr>
                <w:rFonts w:ascii="Times New Roman"/>
                <w:b w:val="false"/>
                <w:i w:val="false"/>
                <w:color w:val="000000"/>
                <w:sz w:val="20"/>
              </w:rPr>
              <w:t>
3</w:t>
            </w:r>
          </w:p>
          <w:bookmarkEnd w:id="14"/>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"Пионер балалар үйі" коммуналдық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