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f0e7" w14:textId="c19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8 ақпандағы 12 сессиясының № 178 шешімі. Қарағанды облысының Әділет департаментінде 2017 жылғы 27 ақпанда № 4157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 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 келесі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6 шілде –Астана күні;";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тармақшамен толықтырылсын: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16 желтоқсан –Тәуелсіздік күні.".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 (Н.С. Кобжанов).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П. Луцук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Саккулаков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жұмыспен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"08" ақпан 2017 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