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5494" w14:textId="dcd5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маслихатының 11 сессиясының 2016 жылғы 23 желтоқсандағы № 161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2017 жылғы 7 сәуірдегі 14 сессиясының № 214 шешімі. Қарағанды облысының Әділет департаментінде 2017 жылғы 17 сәуірде № 4215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2016 жылғы 23 желтоқсандағы 11 сессиясының № 161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4074 болып тіркелген, 2017 жылғы 5 қаңтарда "Сельский труженик" газетінде № 1 (7537), Қазақстан Республикасы нормативтік құқықтық актілерінің Эталондық бақылау банкінде электрондық түрде 2017 жылғы 17 қаңтарда жарияланған), келесі өзгірістер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2, 3, 4, 5, 6, 7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-4 985 211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850 299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7 661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-16 000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4 111 251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шығындар- 5 093 872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-60 740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- 85 087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өтеу-24 347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сальдо- 0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сатудың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169 401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- 169 401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- 85 087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өтеу-24 347 мың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108 661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маслихаттың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экономика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"07" сәуір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сәуірде № 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2016 жылғы 23 желтоқсандагы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985 211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 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4 111 251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5 093 872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 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саласыңдағы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 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lll.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отраны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9"/>
          <w:p>
            <w:pPr>
              <w:spacing w:after="20"/>
              <w:ind w:left="20"/>
              <w:jc w:val="both"/>
            </w:pP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тапшылығын қаржыландыру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профициттін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169401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сәуірде № 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қосымша</w:t>
            </w:r>
          </w:p>
        </w:tc>
      </w:tr>
    </w:tbl>
    <w:bookmarkStart w:name="z2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аудандық бюджетке нысаналы трансферттер және бюджеттік несие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515383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32 110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дамыту үшін нысаналы трансферттер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несие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нысаналы трансферттер: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беру,дене шынықтыру және спорт бөлімі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 бойынша тағылымдамадан өткен мұғалімдерге қосымша ақы төлеуге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қызметкердің оқу кезеңінде жұмысын уақытша атқарғаны үшін мұғалімдерге қосымша ақы төлеуге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белгіленген ақшалай көмекті енгізуге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саласындағы нысандарды жөндеуге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2017-2021 жылдарға арналған нәтижелі жұмыспен қамту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беру,дене шынықтыру және спорт бөлімі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мұғалімдерінің біліктілігін арттыруға және қайта даярлауға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–техникалық базаны нығайтуға және білім беру нысандарын жөндеуге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иелеріне алып қойылатын және жойылатын ауру жануарлардың, жануарлардан алынатын өнімдер мен шикізаттардың құнын өтеуге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дамыту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трансферттер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Бюлжеттік несиелер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экономика және қаржы бөлімі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асыруға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сәуірде № 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желтоқсандагы 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bookmarkStart w:name="z3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 әкімдерінің аппараттары бойынша шығындар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Осакаров кенті әкімінің аппараты 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кенті әкімінің аппараты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Батпақ ауылдық округінің аппараты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Пионер ауылдық округі әкімінің аппараты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ауылдық округі әкімінің аппараты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Сұңқар ауылдық округі әкімінің аппараты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Маржанкөл ауылдық округінің әкімінің аппараты 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 ауылдық округінің әкімінің аппараты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Құндызды ауылдық округінің әкімінің аппараты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Чапаев ауылдық округінің әкімінің аппараты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Николаев ауылдық округінің әкімінің аппараты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Қарағайлы ауылдық округінің әкімінің аппараты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Садовый ауылдық округінің әкімінің аппараты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Сарыөзек ауылдық округінің әкімінің аппараты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округінің әкімінің аппараты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Звездный ауылдық округінің әкімінің аппараты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Қаратомар ауылдық округінің әкімінің аппараты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ауылдық округінің әкімінің аппараты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Ақбұлақ ауылдық округінің әкімінің аппараты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Родниковский ауылдық округінің әкімінің аппараты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 ауылдық округінің әкімінің аппараты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ауылдық округінің әкімінің аппараты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Трудовой ауылдық округінің әкімінің аппараты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округінің әкімінің аппараты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адандық маңызы бар қала, кент, ауыл, ауылдық округ әкімінің қызметін қамтамасыз ету жөніндегі қызметтер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