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53309" w14:textId="96533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Осакаров аудандық маслихатының 11 сессиясының 2016 жылғы 23 желтоқсандағы № 161 "2017-2019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Осакаров аудандық мәслихатының 2017 жылғы 14 шілдедегі 20 сессиясының № 275 шешімі. Қарағанды облысының Әділет департаментінде 2017 жылғы 24 шілдеде № 4318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сәйкес, аудандық маслихат </w:t>
      </w:r>
      <w:r>
        <w:rPr>
          <w:rFonts w:ascii="Times New Roman"/>
          <w:b/>
          <w:i w:val="false"/>
          <w:color w:val="000000"/>
          <w:sz w:val="28"/>
        </w:rPr>
        <w:t>ШЕШІ</w:t>
      </w:r>
      <w:r>
        <w:rPr>
          <w:rFonts w:ascii="Times New Roman"/>
          <w:b/>
          <w:i w:val="false"/>
          <w:color w:val="000000"/>
          <w:sz w:val="28"/>
        </w:rPr>
        <w:t>М ЕТТІ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Осакаров аудандық мәслихатының 2016 жылғы 23 желтоқсандағы 11 сессиясының "2017-2019 жылдарға арналған аудандық бюджет туралы" № 161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 мемлекеттік тіркеу Тізілімінде № 4074 болып тіркелген, 2017 жылғы 5 қаңтарда "Сельский труженик" газетінде № 1 (7537), Қазақстан Республикасы нормативтік құқықтық актілерінің эталондық бақылау банкінде электрондық түрде 2017 жылғы 17 қаңтарда жарияланған), келесі өзгерістер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2017-2019 жылдарға арналған аудандық бюджет 1, 2, 3, 4, 5, 6, 7 қосымшаларға сәйкес, оның ішінде 2017 жылға келесі көлемдерде бекітілсін: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-5 033 609 мың теңге, оның ішінде: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855 363 мың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11 097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- 22 500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4 144 649 мың теңге;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- 5 142 270 мың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- 60 740 мың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- 85 087 мың теңге;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- 24 347 мың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4) қаржы активтерімен операциялар бойынша сальдо - 0 мың теңге: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сатудың түсетін түсімдер – 0 мың теңге;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алу 169 401 мың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- 169 401 мың теңге: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- 85 087 мың теңге;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- 24 347 мың теңге; 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108 661 мың теңге.";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2017 жылғы 1 қаңтардан бастап қолданысқа енеді.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Кобжанов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маслихаттың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Саккулаков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КЕЛІСІЛДІ: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Осакаров ауданының экономика және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 бөлімінің басшысы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Е. Темиров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2017 жылғы "14" шілде 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 сессиясының 2017 жылғы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шілде № 275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– 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11 сессиясының 2016 жылғы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№ 161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– қосымша </w:t>
            </w:r>
          </w:p>
        </w:tc>
      </w:tr>
    </w:tbl>
    <w:bookmarkStart w:name="z3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аудандық бюджет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6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5 0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33 609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  <w:bookmarkEnd w:id="2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55 363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  <w:bookmarkEnd w:id="2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меншіктен түсетін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  <w:bookmarkEnd w:id="3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  <w:bookmarkEnd w:id="3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4 144 649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басқарудың жоғары тұрған органдарынан түсетін трансферттер     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4 144 649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4 144 649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2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II.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142 270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  <w:bookmarkEnd w:id="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704 626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басқарудың жалпы функцияларын орындайтын өкілді, атқарушы және басқа органдар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6094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өзге де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саласыңдағы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 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кәсіпкерлік және өнеркәсіп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  <w:bookmarkEnd w:id="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 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  <w:bookmarkEnd w:id="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Қоғамдық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тәртіп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қауіпсіздік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құқықтық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қылмыстық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атқару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  <w:bookmarkEnd w:id="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3 092 050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тәрбие және оқыту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2 551 258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2 548 007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2 374 995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  <w:bookmarkEnd w:id="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240 965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Жұмыспен қамту бағдарламасы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қамтамасыз ету салаларындағы өзге де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  <w:bookmarkEnd w:id="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  <w:bookmarkEnd w:id="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250404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мәдениет және тілдерді дамыту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Ақпараттық кеңістік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мәдениет және тілдерді дамыту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120187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Алып қойылатын және жойылатын ауру жануарлардың, жануарлардан алынатын өнімдер мен шикізаттың құнын иелеріне өтеу     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колдау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  <w:bookmarkEnd w:id="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құрылыс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  <w:bookmarkEnd w:id="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Көлік және коммуникация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157279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үй-коммуналдық шаруашылығы, жолаушылар көлігі, автомобиль жолдары және тұрғын үй инспекциясы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  <w:bookmarkEnd w:id="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48031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  <w:bookmarkEnd w:id="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  <w:bookmarkEnd w:id="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lll.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Таза бюджеттік несиелеу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60740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85087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  <w:bookmarkEnd w:id="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85087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Сыныбы     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</w:t>
            </w:r>
          </w:p>
          <w:bookmarkEnd w:id="4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Функцияналдық топ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Кіші функция      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Бюджеттік бағдарламалардың әкәмшісі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Сомма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IV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Қаржы активтермен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Сыныбы      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5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Бюджет тапшылығы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профициті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Бюджет тапшылығын қаржыландыру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профициттін пайдалану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169401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169 401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 сессиясының 2017 жылғы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шілдедегі № 275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2 - 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11 сессиясының 2016 жылғы 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желтоқсандағы № 161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4 - қосымша </w:t>
            </w:r>
          </w:p>
        </w:tc>
      </w:tr>
    </w:tbl>
    <w:bookmarkStart w:name="z282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жылғы аудандық бюджетке нысаналы трансферттер және бюджеттік несие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6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  <w:bookmarkEnd w:id="6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548781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оның ішінде</w:t>
            </w:r>
          </w:p>
          <w:bookmarkEnd w:id="6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ағымдағы нысаналы трансферттер</w:t>
            </w:r>
          </w:p>
          <w:bookmarkEnd w:id="6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31400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ағымдағы нысаналы трансферттер</w:t>
            </w:r>
          </w:p>
          <w:bookmarkEnd w:id="6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дамыту үшін нысаналы трансферттер</w:t>
            </w:r>
          </w:p>
          <w:bookmarkEnd w:id="6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бюджеттік несие</w:t>
            </w:r>
          </w:p>
          <w:bookmarkEnd w:id="6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Ағымды нысаналы трансферттер:</w:t>
            </w:r>
          </w:p>
          <w:bookmarkEnd w:id="6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бюджеттен</w:t>
            </w:r>
          </w:p>
          <w:bookmarkEnd w:id="7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31400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оның ішінде</w:t>
            </w:r>
          </w:p>
          <w:bookmarkEnd w:id="7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Ауданның білім беру,дене шынықтыру және спорт бөлімі</w:t>
            </w:r>
          </w:p>
          <w:bookmarkEnd w:id="7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5 963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курстары бойынша тағылымдамадан өткен мұғалімдерге қосымша ақы төлеуге</w:t>
            </w:r>
          </w:p>
          <w:bookmarkEnd w:id="7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қызметкердің оқу кезеңінде жұмысын уақытша атқарғаны үшін мұғалімдерге қосымша ақы төлеуге</w:t>
            </w:r>
          </w:p>
          <w:bookmarkEnd w:id="7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Ауданның жұмыспен қамту және әлеуметтік бағдарламалар бөлімі</w:t>
            </w:r>
          </w:p>
          <w:bookmarkEnd w:id="7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25437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белгіленген ақшалай көмекті енгізуге</w:t>
            </w:r>
          </w:p>
          <w:bookmarkEnd w:id="7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Нәтижелі жұмыспен қамтуды және жаппай кәсіпкерлікті дамыту бағдарламасы шеңберінде еңбек нарығын дамытуға </w:t>
            </w:r>
          </w:p>
          <w:bookmarkEnd w:id="7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– 2018 жылдарға арналған іс-шаралар жоспарын іске асыруға</w:t>
            </w:r>
          </w:p>
          <w:bookmarkEnd w:id="7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бюджеттен:</w:t>
            </w:r>
          </w:p>
          <w:bookmarkEnd w:id="7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138138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жұмыспен қамту және әлеуметтік бағдарламалар бөлімі</w:t>
            </w:r>
          </w:p>
          <w:bookmarkEnd w:id="8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23344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қорғау саласындағы нысандарды жөндеуге</w:t>
            </w:r>
          </w:p>
          <w:bookmarkEnd w:id="8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2017-2021 жылдарға арналған нәтижелі жұмыспен қамту және жаппай кәсіпкерлікті дамыту бағдарламасы шеңберінде кадрлардың біліктілігін арттыру, даярлау және қайта даярлауға </w:t>
            </w:r>
          </w:p>
          <w:bookmarkEnd w:id="8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білім беру,дене шынықтыру және спорт бөлімі</w:t>
            </w:r>
          </w:p>
          <w:bookmarkEnd w:id="8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75 146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 білім беру инфрақұрылымын құруға</w:t>
            </w:r>
          </w:p>
          <w:bookmarkEnd w:id="8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мұғалімдерінің біліктілігін арттыруға және қайта даярлауға</w:t>
            </w:r>
          </w:p>
          <w:bookmarkEnd w:id="8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–техникалық базаны нығайтуға және білім беру нысандарын жөндеуге</w:t>
            </w:r>
          </w:p>
          <w:bookmarkEnd w:id="8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ветеринария бөлімі</w:t>
            </w:r>
          </w:p>
          <w:bookmarkEnd w:id="8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14618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иелеріне алып қойылатын және жойылатын ауру жануарлардың, жануарлардан алынатын өнімдер мен шикізаттардың құнын өтеуге және ветеринарлық пунктер үшін интернет-байланысты қосуға</w:t>
            </w:r>
          </w:p>
          <w:bookmarkEnd w:id="8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Вакцинация бойынша қызметтер көрсету, ветеринариялық препараттарды сақтау және тасымалдау </w:t>
            </w:r>
          </w:p>
          <w:bookmarkEnd w:id="8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тұрғын үй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-коммуналдық шаруашылығы,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жолаушылар көлігі, автомобиль жолдары және тұрғын үй инспекциясы бөлімі</w:t>
            </w:r>
          </w:p>
          <w:bookmarkEnd w:id="9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25030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шаруашылығына</w:t>
            </w:r>
          </w:p>
          <w:bookmarkEnd w:id="9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Республикалық бюджеттен дамыту үшін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нысаналы трансферттер</w:t>
            </w:r>
          </w:p>
          <w:bookmarkEnd w:id="9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294156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құрылыс бөлімі</w:t>
            </w:r>
          </w:p>
          <w:bookmarkEnd w:id="9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  <w:bookmarkEnd w:id="9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  <w:bookmarkEnd w:id="9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жеттік несиелер</w:t>
            </w:r>
          </w:p>
          <w:bookmarkEnd w:id="9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85 087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  <w:bookmarkEnd w:id="9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Ауданның экономика және қаржы бөлімі</w:t>
            </w:r>
          </w:p>
          <w:bookmarkEnd w:id="9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85 087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шараларын іске асыруға</w:t>
            </w:r>
          </w:p>
          <w:bookmarkEnd w:id="9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 сессиясының 2017 жылғы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шілдедегі № 275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–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11 сессиясының 2016 жылғы 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желтоқсандағы № 161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5 - қосымша </w:t>
            </w:r>
          </w:p>
        </w:tc>
      </w:tr>
    </w:tbl>
    <w:bookmarkStart w:name="z324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кент, ауыл, ауылдық округтері әкімдерінің аппараттары бойынша шығындар</w:t>
      </w:r>
    </w:p>
    <w:bookmarkEnd w:id="1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10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Осакаров кенті әкімінің аппараты </w:t>
            </w:r>
          </w:p>
          <w:bookmarkEnd w:id="10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69232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  <w:bookmarkEnd w:id="10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  <w:bookmarkEnd w:id="10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  <w:bookmarkEnd w:id="10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  <w:bookmarkEnd w:id="10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  <w:bookmarkEnd w:id="10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Молодежный кенті әкімінің аппараты</w:t>
            </w:r>
          </w:p>
          <w:bookmarkEnd w:id="10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65926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  <w:bookmarkEnd w:id="11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  <w:bookmarkEnd w:id="11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  <w:bookmarkEnd w:id="11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  <w:bookmarkEnd w:id="11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Батпақ ауылдық округінің аппараты</w:t>
            </w:r>
          </w:p>
          <w:bookmarkEnd w:id="11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21104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  <w:bookmarkEnd w:id="11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  <w:bookmarkEnd w:id="11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  <w:bookmarkEnd w:id="11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Пионер ауылдық округі әкімінің аппараты</w:t>
            </w:r>
          </w:p>
          <w:bookmarkEnd w:id="11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21497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  <w:bookmarkEnd w:id="11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  <w:bookmarkEnd w:id="12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  <w:bookmarkEnd w:id="12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  <w:bookmarkEnd w:id="12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Есіл ауылдық округі әкімінің аппараты</w:t>
            </w:r>
          </w:p>
          <w:bookmarkEnd w:id="12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22 987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  <w:bookmarkEnd w:id="12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  <w:bookmarkEnd w:id="12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  <w:bookmarkEnd w:id="12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Сұңқар ауылдық округі әкімінің аппараты</w:t>
            </w:r>
          </w:p>
          <w:bookmarkEnd w:id="12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16178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  <w:bookmarkEnd w:id="12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  <w:bookmarkEnd w:id="12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  <w:bookmarkEnd w:id="13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Маржанкөл ауылдық округінің әкімінің аппараты </w:t>
            </w:r>
          </w:p>
          <w:bookmarkEnd w:id="13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13 645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  <w:bookmarkEnd w:id="13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  <w:bookmarkEnd w:id="13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  <w:bookmarkEnd w:id="13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  <w:bookmarkEnd w:id="13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Озерный ауылдық округінің әкімінің аппараты</w:t>
            </w:r>
          </w:p>
          <w:bookmarkEnd w:id="13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16 155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  <w:bookmarkEnd w:id="13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  <w:bookmarkEnd w:id="13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  <w:bookmarkEnd w:id="13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  <w:bookmarkEnd w:id="14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Құндызды ауылдық округінің әкімінің аппараты</w:t>
            </w:r>
          </w:p>
          <w:bookmarkEnd w:id="14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15413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  <w:bookmarkEnd w:id="14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  <w:bookmarkEnd w:id="14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  <w:bookmarkEnd w:id="14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Чапаев ауылдық округінің әкімінің аппараты</w:t>
            </w:r>
          </w:p>
          <w:bookmarkEnd w:id="14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5 386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  <w:bookmarkEnd w:id="14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  <w:bookmarkEnd w:id="14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Николаев ауылдық округінің әкімінің аппараты</w:t>
            </w:r>
          </w:p>
          <w:bookmarkEnd w:id="14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16058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  <w:bookmarkEnd w:id="14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  <w:bookmarkEnd w:id="15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  <w:bookmarkEnd w:id="15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  <w:bookmarkEnd w:id="15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Қарағайлы ауылдық округінің әкімінің аппараты</w:t>
            </w:r>
          </w:p>
          <w:bookmarkEnd w:id="15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16 637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  <w:bookmarkEnd w:id="15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  <w:bookmarkEnd w:id="15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  <w:bookmarkEnd w:id="15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  <w:bookmarkEnd w:id="15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Садовый ауылдық округінің әкімінің аппараты</w:t>
            </w:r>
          </w:p>
          <w:bookmarkEnd w:id="15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15 385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  <w:bookmarkEnd w:id="15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  <w:bookmarkEnd w:id="16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  <w:bookmarkEnd w:id="16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Сарыөзек ауылдық округінің әкімінің аппараты</w:t>
            </w:r>
          </w:p>
          <w:bookmarkEnd w:id="16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17 309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  <w:bookmarkEnd w:id="16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  <w:bookmarkEnd w:id="16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  <w:bookmarkEnd w:id="16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Жансары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ауылдық округінің әкімінің аппараты</w:t>
            </w:r>
          </w:p>
          <w:bookmarkEnd w:id="16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4 688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  <w:bookmarkEnd w:id="16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  <w:bookmarkEnd w:id="16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  <w:bookmarkEnd w:id="16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Звездный ауылдық округінің әкімінің аппараты</w:t>
            </w:r>
          </w:p>
          <w:bookmarkEnd w:id="17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14305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  <w:bookmarkEnd w:id="17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  <w:bookmarkEnd w:id="17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  <w:bookmarkEnd w:id="17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Қаратомар ауылдық округінің әкімінің аппараты</w:t>
            </w:r>
          </w:p>
          <w:bookmarkEnd w:id="17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6 987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  <w:bookmarkEnd w:id="17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  <w:bookmarkEnd w:id="17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  <w:bookmarkEnd w:id="17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Шідерті ауылдық округінің әкімінің аппараты</w:t>
            </w:r>
          </w:p>
          <w:bookmarkEnd w:id="17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  <w:bookmarkEnd w:id="17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  <w:bookmarkEnd w:id="18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  <w:bookmarkEnd w:id="18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  <w:bookmarkEnd w:id="18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Ақбұлақ ауылдық округінің әкімінің аппараты</w:t>
            </w:r>
          </w:p>
          <w:bookmarkEnd w:id="18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18921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  <w:bookmarkEnd w:id="18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  <w:bookmarkEnd w:id="18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  <w:bookmarkEnd w:id="18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  <w:bookmarkEnd w:id="18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Родниковский ауылдық округінің әкімінің аппараты</w:t>
            </w:r>
          </w:p>
          <w:bookmarkEnd w:id="18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6392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  <w:bookmarkEnd w:id="18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  <w:bookmarkEnd w:id="19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  <w:bookmarkEnd w:id="19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  <w:bookmarkEnd w:id="19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Тельман ауылдық округінің әкімінің аппараты</w:t>
            </w:r>
          </w:p>
          <w:bookmarkEnd w:id="19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4280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  <w:bookmarkEnd w:id="19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  <w:bookmarkEnd w:id="19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  <w:bookmarkEnd w:id="19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  <w:bookmarkEnd w:id="19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Ертіс ауылдық округінің әкімінің аппараты</w:t>
            </w:r>
          </w:p>
          <w:bookmarkEnd w:id="19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  <w:bookmarkEnd w:id="19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  <w:bookmarkEnd w:id="20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  <w:bookmarkEnd w:id="20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Трудовой ауылдық округінің әкімінің аппараты</w:t>
            </w:r>
          </w:p>
          <w:bookmarkEnd w:id="20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  <w:bookmarkEnd w:id="20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  <w:bookmarkEnd w:id="20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  <w:bookmarkEnd w:id="20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Мирный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ауылдық округінің әкімінің аппараты</w:t>
            </w:r>
          </w:p>
          <w:bookmarkEnd w:id="20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  <w:bookmarkEnd w:id="20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  <w:bookmarkEnd w:id="20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  <w:bookmarkEnd w:id="20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 сессиясының 2017 жылғы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шілдедегі № 275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5–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сессиясының 2016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23 желтоқсандағы № 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436" w:id="2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аудандық бюджеттің жергілікті өзін-өзі басқару органдарына трансферттер сомасын бөлудің көлемдері</w:t>
      </w:r>
    </w:p>
    <w:bookmarkEnd w:id="2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1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95 898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 кенті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1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Молодежный кенті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1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Батпақ ауылдық округі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1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Пионер ауылдық округі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1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ауылдық округі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1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Сұнқар ауылдық округі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1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Маржанкөл ауылдық округі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2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Озерный ауылдық округі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2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Құндызды ауылдық округі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2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Николаев ауылдық округі әкімінің аппараты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2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 ауылдық округі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2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Садовый ауылдық округі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2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Сарыөзек ауылдық округі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2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Жансары ауылдық округі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2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Звездный ауылдық округі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2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Қаратомар ауылдық округі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2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Шідерті ауылдық округі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3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 ауылдық округі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3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Родниковский ауылдық округі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3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Тельман ауылдық округі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23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ауылдық округі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23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Трудовой ауылдық округі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23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Мирный ауылдық округі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23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Қарағайлы ауылдық округінің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