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f3c4" w14:textId="abff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2017 жылғы 11 шілдедегі № 36/01 қаулысы. Қарағанды облысының Әділет департаментінде 2017 жылғы 3 тамызда № 4334 болып тіркелді. Күші жойылды - Қарағанды облысы Осакаров ауданының әкімдігінің 2017 жылғы 9 қазандағы № 54/01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09.10.2017 № 54/01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12"/>
        <w:gridCol w:w="1172"/>
        <w:gridCol w:w="1862"/>
        <w:gridCol w:w="3651"/>
        <w:gridCol w:w="1778"/>
      </w:tblGrid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  <w:bookmarkEnd w:id="5"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атауы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 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жан басына шаққандағы бір айға қаржыландыру мөлшері (теңге) 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ұйымдардағы ата-аналардың бір айға ақы төлеу мөлшері (теңге)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бір айға жұмсалатын шығындардың орташа құны (теңге) кем емес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</w:t>
            </w:r>
          </w:p>
          <w:bookmarkEnd w:id="6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"Нұрай" бөбекжайы" коммуналдық мемлекеттік қазыналық кәсіпорыны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 дейін – 8008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- 8514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"Балдырған" бөбекжайы" коммуналдық мемлекеттік қазыналық кәсіпорыны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- 7920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6 жасқа дейін - 8514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кентінің "Айгөлек" бөбекжайы" коммуналдық мемлекеттік қазыналық кәсіпорыны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- 8166,4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- 8492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кентінің "Балапан" бөбекжайы" коммуналдық мемлекеттік қазыналық кәсіпорыны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1жастан 3 жасқа дейін - 7833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- 8500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селосының "Жұлдыз" бөбекжайы" коммуналдық мемлекеттік қазыналық кәсіпорыны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7 айдан 3 жасқа дейін - 6448,2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- 7385,4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"Есіл селосының №2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- 6543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- 8052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"Пионерское селосының №3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- 7120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- 7800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"Қарағайлы селосының №5 орта мектебі" коммуналдық мемлекеттік мекемесі жанындағы мектепке дейінгі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- 4790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Осакаров ауданы әкімдігінің "Батпақ селосының №6 орта мектебі" коммуналдық мемлекеттік мекемесі жанындағы шағын орталық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- 6197,4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"Приишимское селосының №7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- 8646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"Уызбай селосының №8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- 5843,2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- 7138,6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"Николаевка селосының №10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1жастан 3 жасқа дейін - 5654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- 6600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"Шұңқыркөл селосының №11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- 5654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- 6600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"Озерное селосының №13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- 5000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"Трудовое селосының №15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6204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3жастан 7 жасқа дейін - 6666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"Садовое селосының №16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- 5500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- 6600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"Звездное селосының №18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-7700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"Мирное селосының №20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- 7612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- 8580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"Тельманское селосының №22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- 5500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"Дальнее селосының №24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жастан 3 жасқа дейін - 2800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- 3200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"Родниковское селосының №25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жастан 3 жасқа дейін - 5500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- 6490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"Молодежный кентінің №26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жас 7 айдан 3 жасқа дейін - 7216 теңге,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- 8536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"Сенокосное селосының №29 орта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- 6820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</w:t>
            </w:r>
          </w:p>
          <w:bookmarkEnd w:id="29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"Ақпан селосының негізгі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– 4862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Осакаров ауданы әкімдігінің "Центральное селосының негізгі мектебі" коммуналдық мемлекеттік мекемесі жанындағы шағын орталық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- 6490 теңге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