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3d496" w14:textId="9c3d4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Осакаров аудандық мәслихатының 2014 жылғы 5 наурыздағы № 275 "Осакаров аудандық мәслихатының Регламентін бекіту туралы" және 2015 жылғы 24 маусымдағы № 472 "Осакаров аудандық мәслихатының 27 сессиясының 2014 жылғы 5 наурыздағы № 275 "Осакаров аудандық мәслихатының Регламентін бекіту туралы" шешіміне өзгеріс енгізу туралы"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Осакаров аудандық мәслихатының 2017 жылғы 18 қазандағы 26 сессиясының № 353 шешімі. Қарағанды облысының Әділет департаментінде 2017 жылғы 31 қазанда № 4429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қантардағы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1.Осакаров аудандық мәслихатының 2014 жылғы 5 наурыздағы № 275 "Осакаров аудандық мәслихатының Регламентін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шешімінің </w:t>
      </w:r>
      <w:r>
        <w:rPr>
          <w:rFonts w:ascii="Times New Roman"/>
          <w:b w:val="false"/>
          <w:i w:val="false"/>
          <w:color w:val="000000"/>
          <w:sz w:val="28"/>
        </w:rPr>
        <w:t>күші жойылды деп танылсын (нормативтік құқықтық актілерді мемлекеттік тіркеу Тізілімінде № 2585 болып тіркелген, 2014 жылғы 1 мамырдағы № 18 (7398) "Сельский труженик" аудандық газетінде және 2014 жылғы 21 сәуірде "Әділет" ақпараттық-құқықтық жүйесінде жарияланған).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Осакаров аудандық мәслихатының 2015 жылғы 24 маусымдағы № 472 "Осакаров аудандық мәслихатының 27 сессиясының 2014 жылғы 5 наурыздағы № 275 "Осакаров аудандық мәслихатының Регламентін бекіту туралы" шешіміне өзгеріс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 (нормативтік құқықтық актілерді мемлекеттік тіркеу Тізілімінде 2015 жылғы 13 шілдеде № 3328 болып тіркелген, 2015 жылғы 18 шілдеде № 29 (7461) "Сельский труженик" аудандық газетінде және 2015 жылғы 03 тамызда "Әділет" ақпараттық-құқықтық жүйесінде жарияланған).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Хасенов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Саккулаков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