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ad115" w14:textId="d7ad1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Осакаров ауданындағы сот шешімімен коммуналдық меншікке түскен болып танылған иесіз қалдықтарды басқару қағидаларын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Осакаров аудандық мәслихатының 2017 жылғы 26 желтоқсандағы 29 сессиясының № 384 шешімі. Қарағанды облысының Әділет департаментінде 2018 жылғы 11 қаңтарда № 4559 болып тіркелді. Күші жойылды - Қарағанды облысы Осакаров аудандық мәслихатының 2021 жылғы 28 қыркүйектегі № 116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 Осакаров аудандық мәслихатының 28.09.2021 </w:t>
      </w:r>
      <w:r>
        <w:rPr>
          <w:rFonts w:ascii="Times New Roman"/>
          <w:b w:val="false"/>
          <w:i w:val="false"/>
          <w:color w:val="ff0000"/>
          <w:sz w:val="28"/>
        </w:rPr>
        <w:t xml:space="preserve">№ 116 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2007 жылғы 9 қаңтардағы Қазақстан Республикасының Экологиялық кодексінің </w:t>
      </w:r>
      <w:r>
        <w:rPr>
          <w:rFonts w:ascii="Times New Roman"/>
          <w:b w:val="false"/>
          <w:i w:val="false"/>
          <w:color w:val="000000"/>
          <w:sz w:val="28"/>
        </w:rPr>
        <w:t>19-1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тармақшасына және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>сәйкес, Осакаров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сот шешімімен Осакаров ауданының коммуналдық меншікке түскен болып танылған иесіз қалдықтарды басқару </w:t>
      </w:r>
      <w:r>
        <w:rPr>
          <w:rFonts w:ascii="Times New Roman"/>
          <w:b w:val="false"/>
          <w:i w:val="false"/>
          <w:color w:val="000000"/>
          <w:sz w:val="28"/>
        </w:rPr>
        <w:t xml:space="preserve">қағидалары 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Травнева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Осакаров 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Қ.Саққұлақов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"Осакаров ауданының тұрғын үй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коммуналдық шаруашылығы,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жолаушы көлігі және автомобиль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жолдары бөлімі" 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мекемесінің 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_________________Н.Шалабаева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2017 жылғы "26" желтоқсан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жылғы "26" желтоқсан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384 шешімімен бекітілген</w:t>
            </w:r>
            <w:r>
              <w:br/>
            </w:r>
          </w:p>
        </w:tc>
      </w:tr>
    </w:tbl>
    <w:bookmarkStart w:name="z1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Осакаров ауданындағы сот шешімімен коммуналдық меншікке түскен болып танылған иесіз қалдықтарды басқару қағидалары</w:t>
      </w:r>
    </w:p>
    <w:bookmarkEnd w:id="4"/>
    <w:bookmarkStart w:name="z1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5"/>
    <w:bookmarkStart w:name="z2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сот шешімімен коммуналдық меншікке түскен болып танылған иесіз қалдықтарды басқару Қағидалары (бұдан әрі – Қағидалар) Қазақстан Республикасының 2007 жылғы 9 қаңтардағы Экологиялық кодексі </w:t>
      </w:r>
      <w:r>
        <w:rPr>
          <w:rFonts w:ascii="Times New Roman"/>
          <w:b w:val="false"/>
          <w:i w:val="false"/>
          <w:color w:val="000000"/>
          <w:sz w:val="28"/>
        </w:rPr>
        <w:t>20-1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5) тармақшасына сәйкес әзірленді және сот шешiмiмен коммуналдық меншiкке түскен болып танылған иесiз қалдықтарды (бұдан әрі – қалдықтар) басқару тәртiбiн айқындайды.</w:t>
      </w:r>
    </w:p>
    <w:bookmarkEnd w:id="6"/>
    <w:bookmarkStart w:name="z2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Қалдықтарды коммуналдық меншікке беру сот шешімінің негізінде жүзеге асырылады.</w:t>
      </w:r>
    </w:p>
    <w:bookmarkEnd w:id="7"/>
    <w:bookmarkStart w:name="z2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Иесiз қалдықтарды басқаруды Осакаров ауданның жергiлiктi атқарушы органы (бұдан әрi - жергiлiктi атқарушы орган) жүзеге асырады.</w:t>
      </w:r>
    </w:p>
    <w:bookmarkEnd w:id="8"/>
    <w:bookmarkStart w:name="z2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Қалдықтарды басқару мақсатында жергiлiктi атқарушы орган мүдделі құрылымдық бөлімшелерінің өкілдерінен комиссия құрады (бұдан әрі – Комиссия).</w:t>
      </w:r>
    </w:p>
    <w:bookmarkEnd w:id="9"/>
    <w:bookmarkStart w:name="z2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Қалдықтарды кәдеге жарату жөніндегі жұмыстарды ұйымдастыруды аудандық әкімдіктің уәкілеттік берген атқарушы органы коммуналдық меншікті басқару және тиісті жергілікті бюджеттен қаржыландырылатын функцияға сай жүзеге асырады.</w:t>
      </w:r>
    </w:p>
    <w:bookmarkEnd w:id="10"/>
    <w:bookmarkStart w:name="z2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Иесіз қалдықтарды басқару – бұл қалдықтарды бағалау, есепке алу, одан әрі пайдалану, сату, кәдеге жарату және жою бойынша қызмет.</w:t>
      </w:r>
    </w:p>
    <w:bookmarkEnd w:id="11"/>
    <w:bookmarkStart w:name="z2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Сот шешімімен коммуналдық меншікке түскен болып танылған иесіз қалдықтарды басқару тәртібі</w:t>
      </w:r>
    </w:p>
    <w:bookmarkEnd w:id="12"/>
    <w:bookmarkStart w:name="z2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Қалдықтарды есепке алу, сақтау, бағалау және одан әрi пайдалану Қазақстан Республикасы Үкіметінің 2002 жылғы 26 шілдедегі № 833 қаулысымен бекітілген Жекелеген негiздер бойынша мемлекет меншiгiне айналдырылған (түскен) мүлiктi есепке алу, сақтау, бағалау және одан әрi пайдалану </w:t>
      </w:r>
      <w:r>
        <w:rPr>
          <w:rFonts w:ascii="Times New Roman"/>
          <w:b w:val="false"/>
          <w:i w:val="false"/>
          <w:color w:val="000000"/>
          <w:sz w:val="28"/>
        </w:rPr>
        <w:t>қағидаларына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атқарылады.</w:t>
      </w:r>
    </w:p>
    <w:bookmarkEnd w:id="13"/>
    <w:bookmarkStart w:name="z2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Талап етілмеген қалдықтарды қауіпсіз кәдеге жарату және жою бойынша жұмыстарды ұйымдастыруды жергілікті атқарушы орган Коммиссияның ұсыныстарын ескере отырып Қазақстан Республикасының экологиялық заңнамасының талаптарына сәйкес жергілікті бюджет қаражаты есебінен жүзеге асырады.</w:t>
      </w:r>
    </w:p>
    <w:bookmarkEnd w:id="14"/>
    <w:bookmarkStart w:name="z2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Қалдықтарды кәдеге жарату және жою бойынша көрсетілетін қызметтерді жеткізушіні таңдау Қазақстан Республикасының мемлекеттік сатып алу туралы заңнамасына сәйкес жүзеге асырылады.</w:t>
      </w:r>
    </w:p>
    <w:bookmarkEnd w:id="15"/>
    <w:bookmarkStart w:name="z3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Қалдықтар сатылғаннан, кәдеге жаратылғаннан және жойылғаннан кейін қалдықтардың орналасқан аумақтарын қалпына келтіру Қазақстан Республикасының жер заңнамасының талаптарына сәйкес жүргізіледі.</w:t>
      </w:r>
    </w:p>
    <w:bookmarkEnd w:id="16"/>
    <w:bookmarkStart w:name="z3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Қорытынды ережелер</w:t>
      </w:r>
    </w:p>
    <w:bookmarkEnd w:id="17"/>
    <w:bookmarkStart w:name="z3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Қалдықтарды өңдеу процесінде Қазақстан Республикасының экологиялық заңнамасында көзделген талаптар сақталады.</w:t>
      </w:r>
    </w:p>
    <w:bookmarkEnd w:id="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