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e97f" w14:textId="821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23 желтоқсандағы VII сессиясының № 67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12 шілдедегі ХIII сессиясының № 107 шешімі. Қарағанды облысының Әділет департаментінде 2017 жылғы 18 шілдеде № 4313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23 желтоқсандағы VII сессиясының № 67 "2017-2019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4086 болып тіркелген, 2017 жылғы 14 қантардағы "Ұлытау өңірі" № 1-2 (6076) газетінде, Қазақстан Республикасы нормативтік құқықтық актілерінің эталондық бақылау банкінде электрондық түрде 2017 жылдың 01 ақпанында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–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5 330 050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5 261 016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-4 383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64 415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5 641 510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67 080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–78 281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11 201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40 000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40 000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418 540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418 540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78 281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11 201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351 460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Сейтжанов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XIII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шілдедегі № 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5261016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5218721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5195383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 шешіміне 4 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құрамында нысаналы трансферттер мен бюджеттік кредиттер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 және жөндеу жүргізуге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Мұғалімдердің біліктілігін арттыруға және қайта даярлауға 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аудандардың бюджеттеріне берілетін ағымдағы нысаналы трансферт 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2017 - 2021 жылдарға арналған бағдарламасы шеңберінде кадрлардың біліктілігін арттыру, даярлау және қайта даярлауға аудан (облыстық маңызы бар қала) бюджеттеріне берілетін ағымдағы нысаналы трансферттер 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