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2246" w14:textId="4982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сатып алуды ұйымдастыруды және өткізуді бірыңғай ұйымдастырушы жүзеге асыратын жұмыстардың, көрсетілетін қызметтердің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ауданының әкімдігінің 2017 жылғы 10 шілдедегі № 23/16 қаулысы. Қарағанды облысының Әділет департаментінде 2017 жылғы 27 шілдеде № 4329 болып тіркелді. Күші жойылды - Қарағанды облысы Ұлытау ауданының әкімдігінің 2019 жылғы 29 наурыздағы № 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Ұлытау ауданының әкімдігінің 29.03.2019 № 2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 Қазақстан Республикасының 2015 жылғы 4 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Мемлекеттік сатып алу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 сәйкес, Ұлытау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сатып алуды ұйымдастыруды және өткізуді бірыңғай ұйымдастырушы жүзеге асыратын жұмыстардың, көрсетілетін қызметтердің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 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кейін күнтізбелік он күн өткен соң қолданысқа еңгізіледі.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Ұлытау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шілдедегі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23/16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ұйымдастыруды және өткізуді бірыңғай ұйымдастырушы жүзеге асыратын жұмыстардың, көрсетілетін қызметтердің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9175"/>
      </w:tblGrid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5"/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7"/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даму бағдарламалары шеңберінде жаңа объектілер салу немесе салынғанын қайта құру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8"/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автокөлік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9"/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даму бағдарламалары шеңберінде жаңа объектілер салуға және салынғанын қайта құруға жобалық-сметалық құжаттама жасау не бар жобалық-сметалық құжаттаманы түзету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  <w:bookmarkEnd w:id="10"/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автокөлік жолдарын күрделі және орташа жөндеуге жобалық-сметалық құжаттама жасау не бар жобалық-сметалық құжаттаманы түзету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"/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Қызметтер: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2"/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даму бағдарламалары шеңберінде объектілер салу және қайта құру кезінде тапсырыс беруші атынан техникалық қадағалау жүргізу бойынша инжинирингтік қызметтер көрсету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13"/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автокөлік жолдарын күрделі және орташа жөндеу кезінде тапсырыс беруші атынан техникалық қадағалау жүргізу бойынша инжинирингтік қызметтер көрсету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