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3de" w14:textId="93093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2016 жылғы 23 желтоқсандағы VII сессиясының № 67 "2017-2019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2017 жылғы 8 желтоқсандағы XVII сессиясының № 138 шешімі. Қарағанды облысының Әділет департаментінде 2017 жылғы 13 желтоқсанда № 4480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2016 жылғы 23 желтоқсандағы VII сессиясының №67 "2017-2019 жылдарға арналған аудан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№4086 болып тіркелген, 2017 жылғы 14 қантардағы "Ұлытау өңірі" №1-2 (6076) газетінде, Қазақстан Республикасы нормативтік құқықтық актілерінің эталондық бақылау банкінде электрондық түрде 2017 жылдың 01 ақпанында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– қосымшаларға сәйкес, оның ішінде 2017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4 928 313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4 869 878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-4 402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53 797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5 184 917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65 362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–78 281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12 919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94 856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94 856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416 822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416 822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78 281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12 919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351 460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Ұлытау ауданы әкімдігінің 2017 жылға арналған резерві 24 173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Мусина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Аудандық мәслихаттын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 сессиясының 2017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желтоқсандағы №138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2016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23 желтоқсандағы №67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4928313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4869878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126594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119742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4585132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4562794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37122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27825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53797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Ауыл­дық жер­лер­де тұ­ра­тын ден­са­улық сақ­тау, бі­лім бе­ру, әле­умет­тік қам­та­ма­сыз ету, мә­де­ни­ет, спорт және ве­те­ри­нар ма­ман­да­ры­на отын са­тып алу­ға Қа­зақ­стан Рес­пуб­ли­ка­сы­ның заң­на­ма­сы­на сәй­кес әле­умет­тік кө­мек көр­се­ту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жөнiндегi iс-шараларды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алып қоюлар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8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№138 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№67 шешіміне 4 қосымша</w:t>
            </w:r>
          </w:p>
        </w:tc>
      </w:tr>
    </w:tbl>
    <w:bookmarkStart w:name="z33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құрамында нысаналы трансферттер мен бюджеттік кредиттер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 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Өрлеу жобасы бойынша келісілген қаржылай көмекті енгізуге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Тілдік курстар бойынша тағылымдамадан өткен мұғалімдерге және оқу кезеңінде негізгі қызметкерді алмастырғаны үшін мұғалімдерге қосымша ақы төлеуге 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 бағдарламасы шеңберінде еңбек нарығын дамытуға 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 және жөндеу жүргізуге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білім беру инфрақұрылымын құруға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Мұғалімдердің біліктілігін арттыруға және қайта даярлауға </w:t>
            </w:r>
          </w:p>
          <w:bookmarkEnd w:id="3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Вакцинация бойынша қызметтер көрсету, ветеринариялық препараттарды сақтау және тасымалдау аудандардың бюджеттеріне берілетін ағымдағы нысаналы трансферт </w:t>
            </w:r>
          </w:p>
          <w:bookmarkEnd w:id="3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2017 - 2021 жылдарға арналған бағдарламасы шеңберінде кадрлардың біліктілігін арттыру, даярлау және қайта даярлауға аудан (облыстық маңызы бар қала) бюджеттеріне берілетін ағымдағы нысаналы трансферттер </w:t>
            </w:r>
          </w:p>
          <w:bookmarkEnd w:id="3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  <w:bookmarkEnd w:id="3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  <w:bookmarkEnd w:id="3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XVII сессиясының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№138 шешіміне 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VII сессиясының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№67 шешіміне 5 қосымша</w:t>
            </w:r>
          </w:p>
        </w:tc>
      </w:tr>
    </w:tbl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бюджеттік инвестициялық жобаларды іске асыруға бағытталған бағдарламаларының тізбесі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XVIIсессиясының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желтоқсандағы №138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VIIсессиясының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№67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398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бюджетінің кент, ауылдық округ әкімінің аппараттары арқылы бюджеттік бағдарламаларды асыру бойынша шығындар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3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Аман­гел­ді ауыл­дық окру­гі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округтер әкімі аппаратының қызметін қамтамасыз ету</w:t>
            </w:r>
          </w:p>
          <w:bookmarkEnd w:id="34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шығындары </w:t>
            </w:r>
          </w:p>
          <w:bookmarkEnd w:id="34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  <w:bookmarkEnd w:id="34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  <w:bookmarkEnd w:id="35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  <w:bookmarkEnd w:id="35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  <w:bookmarkEnd w:id="35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  <w:bookmarkEnd w:id="35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 бағдарламасы щеңберінде өңірлерді экономикалық дамытуға жәрдемдесу бойынша іске асыру</w:t>
            </w:r>
          </w:p>
          <w:bookmarkEnd w:id="35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  <w:bookmarkEnd w:id="35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Ұлытау ауылдық округі.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3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