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bbc7" w14:textId="6b9b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2016 жылғы 22 желтоқсандағы ІX сессиясының "2017-2019 жылдарға арналған аудандық бюджет туралы" № 9/66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2017 жылғы 16 наурыздағы № 10/81 шешімі. Қарағанды облысының Әділет департаментінде 2017 жылғы 10 сәуірде № 4213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Шет аудандық мәслихатының 2016 жылғы 22 желтоқсандағы ІX сессиясының "2017-2019 жылдарға арналған аудандық бюджет туралы" № 9/66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4092 болып тіркелген, 2017 жылғы 19 қаңтардағы "Шет Шұғыласы" № 03 (10.624) газетінде, Қазақстан Республикасы нормативтік құқықтық актілерінің эталондық бақылау банкінде электрондық түрде 2017 жылдың 31 қаңтарында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 № 1, 2, 3, 4, 5, 6, 7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6679694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2373283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9077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ресми трансферттерден түсетін түсімдер – 4291943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6780761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63466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91895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28429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63466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63466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 түсімі – 91895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28429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40725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сессиясының № 10/81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ІX сессиясының № 9/66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кәсіпорынының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416"/>
        <w:gridCol w:w="1011"/>
        <w:gridCol w:w="1011"/>
        <w:gridCol w:w="6645"/>
        <w:gridCol w:w="2502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қызметтер мен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180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4"/>
        <w:gridCol w:w="4598"/>
        <w:gridCol w:w="4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