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4bfe" w14:textId="bab4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25 қарашадағы № 26/223 "Әлеуметтік көмек көрсетудің, оның мөлшерін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2017 жылғы 12 қазандағы № 16/129 шешімі. Қарағанды облысының Әділет департаментінде 2017 жылғы 26 қазанда № 4422 болып тіркелді. Күші жойылды - Қарағанды облысы Шет аудандық мәслихатының 2023 жылғы 24 қарашадағы № 6/63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№ 504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ЕТТI: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2014 жылғы 25 қарашадағы "Әлеуметтік көмек көрсетудің, оның мөлшерін белгілеудің және мұқтаж азаматтардың жекелеген санаттарының тізбесін айқындау қағидаларын бекіту туралы" № 26/223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2892 болып тіркелген, 2015 жылғы 05 қаңтардағы № 01 (10517) "Шет Шұғыласы" газетінде, "Әділет" ақпараттық-құқықтық жүйесінде 2015 жылдың 8 қаңтарында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Отбасының белсенділігін арттырудың әлеуметтік келісімшарты Қазақстан Респуликасы Еңбек және халықты әлеуметтік қорғау министрінің міндетін атқарушысының 2017 жылғы 17 наурыздағы "Өрлеу" жобасына қатысуға арналған құжаттар нысанын бекіту туралы" № 37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нысандарға сәйкес жасалады (Нормативтік құқықтық актілерді мемлекеттік тіркеу тізілімінде № 15016 болып тіркелген).".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