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6600" w14:textId="1a86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2017 жылғы 21 желтоқсандағы № 18/143 шешімі. Қарағанды облысының Әділет департаментінде 2017 жылғы 29 желтоқсанда № 4521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ШЕШІМ ЕТТІ: </w:t>
      </w:r>
    </w:p>
    <w:bookmarkEnd w:id="0"/>
    <w:bookmarkStart w:name="z5" w:id="1"/>
    <w:p>
      <w:pPr>
        <w:spacing w:after="0"/>
        <w:ind w:left="0"/>
        <w:jc w:val="both"/>
      </w:pPr>
      <w:r>
        <w:rPr>
          <w:rFonts w:ascii="Times New Roman"/>
          <w:b w:val="false"/>
          <w:i w:val="false"/>
          <w:color w:val="000000"/>
          <w:sz w:val="28"/>
        </w:rPr>
        <w:t>
      1. 2018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