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ef9" w14:textId="c958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2017 жылғы 16 наурыздағы № 11/70 қаулысы. Қарағанды облысының Әділет департаментінде 2017 жылғы 7 сәуірде № 4203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Приозерск қаласы әкімдігінің 2016 жылғы 21 қарашадағы № 45/1 "Мүгедектерді жұмысқа орналастыру үшін жұмыс орындары квотасын белгілеу туралы" (нормативтік құқықтық кесімдерді мемлекеттік тіркеу Тізілімінде 2016 жылдың 5 желтоқсанында № 4033 тіркелген, 2016 жылғы 23 желтоқсандағы № 57/481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Б.Ә. Қазиеваға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11/70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4647"/>
        <w:gridCol w:w="1911"/>
        <w:gridCol w:w="3172"/>
        <w:gridCol w:w="1412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"Достық" балалар-жасөспірімдер шығармашылық орталығы" коммуналдық мемлекеттік қазыналық кәсіпорыны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