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0c63" w14:textId="6c70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2016 жылғы 22 желтоқсандағы № 8/76 "2017 - 2019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2017 жылғы 24 сәуірдегі XI сессиясының № 11/107 шешімі. Қарағанды облысының Әділет департаментінде 2017 жылғы 25 сәуірде № 4239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Приозерск қалалық мәслихатының 2016 жылғы 22 желтоқсандағы № 8/76 "2017-2019 жылдарға арналған қалалық бюджет туралы" (Нормативтік құқықтық актілерді мемлекеттік тіркеу тізілімінде № 4088 болып тіркелген, 2017 жылғы 27 қаңтардағы № 04/492 "Приозерский вестник" газетінде, "Әділет" ақпараттық-құқықтық жүйесінде 2017 жылдың 31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2017-2019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- 3240789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- 209250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- 12611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- 7067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- 3011861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- 3272827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- 0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- 0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- 0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мың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- алу 32038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- 32038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- 32038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2017 жылға арналған ауданның (облыстық маңызы бар қаланың) жергілікті атқарушы органының резерві 8202 мың теңге сомасында бекітілсін.";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Әбдімүтәліпов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ХI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11/107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 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688"/>
        <w:gridCol w:w="1286"/>
        <w:gridCol w:w="1136"/>
        <w:gridCol w:w="6023"/>
        <w:gridCol w:w="2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36"/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bookmarkEnd w:id="137"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392407</w:t>
            </w:r>
          </w:p>
          <w:bookmarkEnd w:id="138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көмінділерінің (биотермиялық шұңқырлардың) жұмыс істеуін қамтамасыз ету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0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93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4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226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-32038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  <w:bookmarkEnd w:id="227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ХI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11/107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 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8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9"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