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705d" w14:textId="bb97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2016 жылғы 22 желтоқсандағы № 8/76 "2017 - 2019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2017 жылғы 10 қазандағы ХV сессиясының № 15/138 шешімі. Қарағанды облысының Әділет департаментінде 2017 жылғы 18 қазанда № 4391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2016 жылғы 22 желтоқсандағы № 8/76 "2017-2019 жылдарға арналған қалалық бюджет туралы" (Нормативтік құқықтық актілерді мемлекеттік тіркеу тізілімінде № 4088 болып тіркелген, 2017 жылғы 27 қаңтардағы № 04/492 "Приозерский вестник" газетінде, Қазақстан Республикасы нормативтік құқықтық актілерінің электрондық түрдегі эталондық бақылау банкінде 2017 жылдың 31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қалалық бюджет 1, 2 және 3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- 3231825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- 210061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- 10810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- 8057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- 3002897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- 3263863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алу 32038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- 32038 мың теңге, оның ішінде: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- 32038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Бейскеев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қазандағы 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15/138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8/76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65"/>
        <w:gridCol w:w="751"/>
        <w:gridCol w:w="6385"/>
        <w:gridCol w:w="3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</w:p>
          <w:bookmarkEnd w:id="44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5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1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5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3002897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248"/>
        <w:gridCol w:w="108"/>
        <w:gridCol w:w="1004"/>
        <w:gridCol w:w="273"/>
        <w:gridCol w:w="5984"/>
        <w:gridCol w:w="231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3263863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113098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және тұрғын үй инспекциясы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777867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508242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112"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bookmarkEnd w:id="113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14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1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1031268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540539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5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173"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bookmarkEnd w:id="174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  <w:bookmarkEnd w:id="175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40092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180"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 жөніндегі қызметтер</w:t>
            </w:r>
          </w:p>
          <w:bookmarkEnd w:id="181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</w:t>
            </w:r>
          </w:p>
          <w:bookmarkEnd w:id="182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87"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</w:p>
          <w:bookmarkEnd w:id="188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  <w:bookmarkEnd w:id="189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30802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көмінділерінің (биотермиялық шұңқырлардың) жұмыс істеуін қамтамасыз ету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506"/>
        <w:gridCol w:w="2143"/>
        <w:gridCol w:w="2143"/>
        <w:gridCol w:w="2144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0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5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393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3"/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24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9"/>
        <w:gridCol w:w="5751"/>
      </w:tblGrid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0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252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-32038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Бюджеттің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 пайдалану)</w:t>
            </w:r>
          </w:p>
          <w:bookmarkEnd w:id="253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қазандағы 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15/138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8/76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9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инвестициялық жобаларды іске асыруға бағытталған, жергілікті бюджеттік даму бағдарламаларының тізбесі 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3667"/>
        <w:gridCol w:w="2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5"/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жобалар: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26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2614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26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