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2df94" w14:textId="6e2df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қаласының мектепке дейінгі ұйымдарындағы 2017-2018 жылдарға арналған бір тәрбиеленушіге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қаласының әкімдігінің 2017 жылғы 16 қарашадағы № 47/446 қаулысы. Қарағанды облысының Әділет департаментінде 2017 жылғы 5 желтоқсанда № 4462 болып тіркелді. Күші жойылды - Қарағанды облысы Приозерск қаласының әкімдігінің 2019 жылғы 18 наурыздағы № 11/61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Қарағанды облысы Приозерск қаласының әкімдігінің 18.03.2019 № 11/61 (алғашқы ресми жарияланған күнінен кейін күнтізбелік он күн өткен соң қолданысқа енгiзiледi)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Заңының 6 бабының 4 тармағының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8-1) тармақшасына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Приозерск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қосымшасына сәйкес Приозерск қаласының мектепке дейінгі ұйымдарындағы 2017-2018 жылдарға арналған бір тәрбиеленушіге мектепке дейінгі тәрбие мен оқытуға мемлекеттік білім беру тапсырысын, ата-ана төлемақысының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мөлшері </w:t>
      </w:r>
      <w:r>
        <w:rPr>
          <w:rFonts w:ascii="Times New Roman"/>
          <w:b w:val="false"/>
          <w:i w:val="false"/>
          <w:color w:val="000000"/>
          <w:sz w:val="28"/>
        </w:rPr>
        <w:t>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Приозерск қаласы әкімдігінің 2016 жылғы 15 желтоқсандағы № 48/1 "Приозерск қаласының мектепке дейінгі ұйымдарындағы 2017 жылға арналған бір тәрбиеленушіге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 4117 болып тіркелген, 2017 жылғы 3 ақпандағы № 05/493 "Приозерский вестник" газетінде, Қазақстан Республикасы нормативтік құқықтық актілерінің эталондық бақылау банкінде электрондық түрде 2017 жылғы 1 ақпанда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Приозерск қаласы әкімінің орынбасары Б.Ә. Қазиеваға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Приозерск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Камзин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"16"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47/446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Приозерск қаласының мектепке дейінгі ұйымдарындағы 2017-2018 жылдарға арналған бір тәрбиеленушіге мектепке дейінгі тәрбие мен оқытуға мемлекеттік білім беру тапсырысы, ата-ана төлемақысының мөлшері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3"/>
        <w:gridCol w:w="1468"/>
        <w:gridCol w:w="1913"/>
        <w:gridCol w:w="5320"/>
        <w:gridCol w:w="2576"/>
      </w:tblGrid>
      <w:tr>
        <w:trPr>
          <w:trHeight w:val="30" w:hRule="atLeast"/>
        </w:trPr>
        <w:tc>
          <w:tcPr>
            <w:tcW w:w="1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ұйымдарының түрі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ұйымдарындағы тәрбиеленушілердің саны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ата-аналардың бір айға ақы төлеу мөлшері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 тәрбиеленушіге бір айға жұмсалатын шығындардың орташа құны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(теңге)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7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Бөбекжай 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2-ден 3 жасқа дейін – 8500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3-тен 5 жасқа дейін – 9500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5-тен 7 жасқа дейін – 10500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8"/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шағын орталық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2-ден 3 жасқа дейін – 8500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3-тен 5 жасқа дейін – 9500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5-тен 7 жасқа дейін – 10500 </w:t>
            </w:r>
          </w:p>
        </w:tc>
        <w:tc>
          <w:tcPr>
            <w:tcW w:w="2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