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27bb" w14:textId="25d2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мемлекеттік инвестициялық жобалардың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23 қаңтардағы № 690 қаулысы. Қызылорда облысының Әділет департаментінде 2017 жылғы 26 қаңтарда № 5707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техникалық-экономикалық негiздемелерін әзiрлеу немесе түзету, сондай-ақ,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бюджеттiк инвестициялық жобалардың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Қызылорда облысы әкімдігінің 31.10.2017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Қызылорда облысы әкімдігінің 31.10.2017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мемлекеттік-жекешелік әріптестік жобаларын консультациялық қолдау жөніндегі қызметтердің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Қызылорда облысы әкімдігінің 31.10.2017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Техникалық-экономикалық негiздемелерін әзiрлеу немесе түзету, сондай-ақ,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бюджеттiк инвестициялық жобалардың Тiзбесi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әкімдігінің 20.12.2017 </w:t>
      </w:r>
      <w:r>
        <w:rPr>
          <w:rFonts w:ascii="Times New Roman"/>
          <w:b w:val="false"/>
          <w:i w:val="false"/>
          <w:color w:val="ff0000"/>
          <w:sz w:val="28"/>
        </w:rPr>
        <w:t>№ 984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инвестициялық жобалардың техникалық-экономикалық негіздемелерін әзірлеуді немесе түзетуді қаржыландыру, сондай-ақ, қажетті сараптамалар жүргізу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энергетика және тұрғын үй-коммуналдық шаруашылық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кешеніндегі сумен қамту және кәріз жүйелерін және құрылыстарын кеңейту және қайта жаңғырту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табиғи ресурстар және табиғат пайдалануды реттеу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Шиелі ауданында Сырдария өзенінің Күміскеткен учаскесінде су қоймасын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23 қаңтардағы № 690 қаулысына 2-қосымша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мемлекеттік-жекешелік әріптестік жобаларын консультациялық қолдау жөніндегі қызметтердің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әкімдігінің 31.10.2017 </w:t>
      </w:r>
      <w:r>
        <w:rPr>
          <w:rFonts w:ascii="Times New Roman"/>
          <w:b w:val="false"/>
          <w:i w:val="false"/>
          <w:color w:val="ff0000"/>
          <w:sz w:val="28"/>
        </w:rPr>
        <w:t>№ 926</w:t>
      </w:r>
      <w:r>
        <w:rPr>
          <w:rFonts w:ascii="Times New Roman"/>
          <w:b w:val="false"/>
          <w:i w:val="false"/>
          <w:color w:val="ff0000"/>
          <w:sz w:val="28"/>
        </w:rPr>
        <w:t xml:space="preserve">; - өзгерістер енгізілді - 20.12.2017 </w:t>
      </w:r>
      <w:r>
        <w:rPr>
          <w:rFonts w:ascii="Times New Roman"/>
          <w:b w:val="false"/>
          <w:i w:val="false"/>
          <w:color w:val="ff0000"/>
          <w:sz w:val="28"/>
        </w:rPr>
        <w:t>№ 984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жобаларын консультациялық қолдау жөніндегі қызметтерді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жолаушылар көлігі және автомобиль жолдары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250 қабылдауға арналған емхананың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250 қабылдауға арналған емхананың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Бекбауыл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Ақжарма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Өркендеу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дене шынықтыру және спорт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"Мерей" мөлтек ауданында дене шынықтыру-сауықтыру кешенін жалға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энергетика және тұрғын үй-коммуналдық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көшелерін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кәсіпорынын сенімгерлік басқаруға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 Өзгент ауылдық округінде 150 орындық ауылдық клубтың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