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d7cc" w14:textId="e35d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және (немесе) учаскелерінің тізбесін бекіту туралы" Қызылорда облысы әкімдігінің 2014 жылғы 15 желтоқсандағы № 782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9 қаңтардағы № 679 қаулысы. Қызылорда облысының Әділет департаментінде 2017 жылғы 9 ақпанда № 5722 болып тіркелді. Күші жойылды - Қызылорда облысы әкімдігінің 2019 жылғы 5 ақпандағы № 1318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05.02.2019 </w:t>
      </w:r>
      <w:r>
        <w:rPr>
          <w:rFonts w:ascii="Times New Roman"/>
          <w:b w:val="false"/>
          <w:i w:val="false"/>
          <w:color w:val="ff0000"/>
          <w:sz w:val="28"/>
        </w:rPr>
        <w:t>№ 1318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"Жануарлар дүниесін қорғау, өсімін молайту және пайдалану туралы"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айдындарының және (немесе) учаскелерінің тізбесін бекіту туралы" Қызылорда облысы әкімдігінің 2014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4842 нөмірімен тіркелген, "Кызылординские вести" және "Сыр бойы" газеттерінде 2015 жылғы 22 қаңтарда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жергілікті маңызы бар балық шаруашылығы су айдындарының және (немесе) учаскелерінің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С.С. Қожаниязовқа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"9"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782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және (немесе) учаскелерінің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2"/>
        <w:gridCol w:w="6928"/>
      </w:tblGrid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ауданы: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8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9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 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0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1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2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3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4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 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5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Ақшатау-Сорғақ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6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7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Қарашалаң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8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9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Қаязды-Бидайкөл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20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Ақбілек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21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Қамбаш №1 учаскесі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22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Қамбаш №2 учаскесі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23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Қамбаш №3 учаскесі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24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Қамбаш №4 учаскесі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25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Қамбаш №5 учаскесі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26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ауданы: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8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Қашқансу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9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0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1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32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33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Мариямкөл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34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35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Томайкөл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36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Қотан 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37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Өтебас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38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 №1 учаскесі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39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 №2 учаскесі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40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41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42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Төртқұлақ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43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Шортанбасат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44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45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46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Ақкөл-Ердес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7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ауданы: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8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9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0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51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52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Кенжеалы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53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9-Құдық-Әлтай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54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55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56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Меней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57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Қоңыраулы-көлдей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58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59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60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Бұқабай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61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62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63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Шүленкөл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64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Кетебай-Масақ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65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Әбдіраш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66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67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68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Майлыөзек-Қуандария №1 учаскесі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69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Майлыөзек-Қуандария №2 учаскесі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70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№2 учаскесі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1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ауданы: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2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Бәйбіше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73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74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75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(Қаракеткен ауылы)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76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77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78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Қаншиелі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79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80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81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82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83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84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Серкеш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85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Балтажарған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86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Бесмола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87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88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Құртшеңгел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89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Құмшөңкөл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90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91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Құмбөгет-Ызакөл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92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№3 учаскесі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93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№4 учаскесі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94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№5 учаскесі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  <w:bookmarkEnd w:id="95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Адаукөл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96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Бақаш-Маман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  <w:bookmarkEnd w:id="97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Берімбет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  <w:bookmarkEnd w:id="98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9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Сырдария ауданы: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0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Қазымбет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01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02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03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Қаңлыкөл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04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05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06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Сейдеке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07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Қожан-Қожа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08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09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10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Көктін 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11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Тораңғылды-сатыпалды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12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Жирентай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13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Кіндіккөл-Базарқұл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114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115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Астаукөл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116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Көнекбай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117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Қарамола (Балжансай)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118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Сорқұдық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119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Балапанды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120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Ақтүйе-ауызкөл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121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122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(Құмкөл)-3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  <w:bookmarkEnd w:id="123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124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  <w:bookmarkEnd w:id="125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  <w:bookmarkEnd w:id="126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  <w:bookmarkEnd w:id="127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  <w:bookmarkEnd w:id="128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Қалғандария-Тереңөзек-1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  <w:bookmarkEnd w:id="129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Қалғандария-Тереңөзек-2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  <w:bookmarkEnd w:id="130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№1 учаскесі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  <w:bookmarkEnd w:id="131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№2 учаскесі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  <w:bookmarkEnd w:id="132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№1 учаскесі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  <w:bookmarkEnd w:id="133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Қалғандария-Айтек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4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қаласы: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5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Жаманкөл №1 учаскесі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36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Жаманкөл №2 учаскесі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37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ПМК29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38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Қалғандария-200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39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40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Қалғандария-30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41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Прудхоз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42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43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Дүтбай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44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Ермекбай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45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46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47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48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Мұхамеджан 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9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Шиелі ауданы: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50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51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Арғын ызасы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52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Құмшұқырой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53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54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55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Таушұқырой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56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Сарқұл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57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58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59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Нәнсай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60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Ханқожа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61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Барша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62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Қарақуыс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63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164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165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Итатқан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166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Сәменкөл 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167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Қамыстықақ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168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169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Тарша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170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Қырыққұмалақ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171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172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  <w:bookmarkEnd w:id="173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174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  <w:bookmarkEnd w:id="175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  <w:bookmarkEnd w:id="176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Алабие 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  <w:bookmarkEnd w:id="177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Жамайка 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  <w:bookmarkEnd w:id="178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Жүзбай 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  <w:bookmarkEnd w:id="179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Қалғандария 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  <w:bookmarkEnd w:id="180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Орыскөл 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  <w:bookmarkEnd w:id="181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  <w:bookmarkEnd w:id="182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Ызалыкөл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  <w:bookmarkEnd w:id="183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4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ауданы: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5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Қандыарал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86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Нарсоққан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87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88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Жашыкөл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89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90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Қойлық-Ата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91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92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Кіржуған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93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сай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94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Баспақкөл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95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Тынысбеккөл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96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 №1 учаскесі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97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 №2 учаскесі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98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199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Жаманбала-Қамбаркөл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200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201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202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Қалғандария-3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203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Борықты 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204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 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205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Қалғандария 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206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Қожакент 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207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Мамыт 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  <w:bookmarkEnd w:id="208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Халал 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209"/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Шұқырой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