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dde9" w14:textId="3c6d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15 ақпандағы № 706 қаулысы. Қызылорда облысының Әділет департаментінде 2017 жылы 24 ақпанда № 5741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"Дiни қызмет және дiни бiрлестiктер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4330 нөмірімен тіркелген, облыстық "Сыр бойы" және "Кызылординские вести" газеттерінде 2012 жылғы 6 қарашада жарияланған) мынайдай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3-қатармен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10"/>
        <w:gridCol w:w="7028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"Жамағат"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тұрғын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Әбдіреев көшесі, № 13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Р. Рүстемовке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