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5f47a" w14:textId="165f4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жылы Қызылорда облысы спортшыларының әлеуметтік қорғалуы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2017 жылғы 15 ақпандағы № 712 қаулысы. Қызылорда облысының Әділет департаментінде 2017 жылғы 3 наурызда № 5746 болып тіркелді. Күші жойылды - Қызылорда облысы әкімдігінің 2017 жылғы 31 шілдедегі № 846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әкімдігінің 31.07.2017 </w:t>
      </w:r>
      <w:r>
        <w:rPr>
          <w:rFonts w:ascii="Times New Roman"/>
          <w:b w:val="false"/>
          <w:i w:val="false"/>
          <w:color w:val="ff0000"/>
          <w:sz w:val="28"/>
        </w:rPr>
        <w:t>№ 846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"Дене шынықтыру және спорт туралы" Қазақстан Республикасының 2014 жылғы 3 шiлдедегi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әкiмдiгi 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2017 жылы спорт түрлерi бойынша Қазақстан Республикасы құрама командаларының (спорт түрлерi бойынша ұлттық құрама командалардың) құрамына кiретiн Қызылорда облысының спортшыларына, олардың жаттықтырушыларына, сондай-ақ, спорттың ойналатын түрлері бойынша Қазақстан Республикасы құрама командаларының (ұлттық құрама командалардың) құрамында ойнайтын Қызылорда облысының спортшыларына, олардың жаттықтырушыларына және клубтық командалардың жетекшілеріне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 сайын ақшалай үлес төленсін.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Қызылорда облысы әкімінің орынбасары Р.Р. Рүстемовке жүктелсін.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алғашқы ресми жарияланған күнінен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"15" ақпан №712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жылы спорт түрлерi бойынша Қазақстан Республикасы құрама командаларының (спорт түрлерi бойынша ұлттық құрама командалардың) құрамына кiретiн Қызылорда облысының спортшыларына, олардың жаттықтырушыларына, сондай-ақ, спорттың ойналатын түрлері бойынша Қазақстан Республикасы құрама командаларының (ұлттық құрама командалардың) құрамында ойнайтын Қызылорда облысының спортшыларына, олардың жаттықтырушыларына және клубтық командалардың жетекшілеріне ай сайын ақшалай үлес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5"/>
        <w:gridCol w:w="1524"/>
        <w:gridCol w:w="3271"/>
      </w:tblGrid>
      <w:tr>
        <w:trPr>
          <w:trHeight w:val="30" w:hRule="atLeast"/>
        </w:trPr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Жарыстардың атаулары</w:t>
            </w:r>
          </w:p>
          <w:bookmarkEnd w:id="5"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Алған орны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ақшалай үлес мөлшері</w:t>
            </w:r>
          </w:p>
        </w:tc>
      </w:tr>
      <w:tr>
        <w:trPr>
          <w:trHeight w:val="30" w:hRule="atLeast"/>
        </w:trPr>
        <w:tc>
          <w:tcPr>
            <w:tcW w:w="7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Жазғы, қысқы Олимпиада, Паралимпиада ойындары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2-орын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3-орын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4-орын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5-орын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6-орын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АЕК</w:t>
            </w:r>
          </w:p>
        </w:tc>
      </w:tr>
      <w:tr>
        <w:trPr>
          <w:trHeight w:val="30" w:hRule="atLeast"/>
        </w:trPr>
        <w:tc>
          <w:tcPr>
            <w:tcW w:w="7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Жазғы, қысқы Сурдлимпиада ойындары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2-орын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3-орын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4-орын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5-орын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6-орын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АЕК</w:t>
            </w:r>
          </w:p>
        </w:tc>
      </w:tr>
      <w:tr>
        <w:trPr>
          <w:trHeight w:val="30" w:hRule="atLeast"/>
        </w:trPr>
        <w:tc>
          <w:tcPr>
            <w:tcW w:w="7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чемпионаты (олимпиадалық, паралимпиадалық спорт түрлері бойынша) ересектер арасында</w:t>
            </w:r>
          </w:p>
          <w:bookmarkEnd w:id="8"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1-орын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2-орын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3-орын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АЕК</w:t>
            </w:r>
          </w:p>
        </w:tc>
      </w:tr>
      <w:tr>
        <w:trPr>
          <w:trHeight w:val="30" w:hRule="atLeast"/>
        </w:trPr>
        <w:tc>
          <w:tcPr>
            <w:tcW w:w="7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чемпионаты (олимпиадалық емес спорт түрлері бойынша) ересектер арасында</w:t>
            </w:r>
          </w:p>
          <w:bookmarkEnd w:id="9"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1-орын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2-орын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3-орын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АЕК</w:t>
            </w:r>
          </w:p>
        </w:tc>
      </w:tr>
      <w:tr>
        <w:trPr>
          <w:trHeight w:val="30" w:hRule="atLeast"/>
        </w:trPr>
        <w:tc>
          <w:tcPr>
            <w:tcW w:w="7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Жазғы, қысқы Азия, Параазия ойындары, Паралимпиада, Сурдлимпиада ойындары, Дүниежүзілік универсиада</w:t>
            </w:r>
          </w:p>
          <w:bookmarkEnd w:id="10"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1-орын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2-орын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3-орын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АЕК</w:t>
            </w:r>
          </w:p>
        </w:tc>
      </w:tr>
      <w:tr>
        <w:trPr>
          <w:trHeight w:val="30" w:hRule="atLeast"/>
        </w:trPr>
        <w:tc>
          <w:tcPr>
            <w:tcW w:w="7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Жасөспірімдердің жазғы, қысқы Олимпиада ойындары</w:t>
            </w:r>
          </w:p>
          <w:bookmarkEnd w:id="11"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1-орын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2-орын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3-орын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АЕК</w:t>
            </w:r>
          </w:p>
        </w:tc>
      </w:tr>
      <w:tr>
        <w:trPr>
          <w:trHeight w:val="30" w:hRule="atLeast"/>
        </w:trPr>
        <w:tc>
          <w:tcPr>
            <w:tcW w:w="7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чемпионаты (олимпиадалық, паралимпиадалық спорт түрлері бойынша) ересектер арасында</w:t>
            </w:r>
          </w:p>
          <w:bookmarkEnd w:id="12"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1-орын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2-орын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3-орын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АЕК</w:t>
            </w:r>
          </w:p>
        </w:tc>
      </w:tr>
      <w:tr>
        <w:trPr>
          <w:trHeight w:val="30" w:hRule="atLeast"/>
        </w:trPr>
        <w:tc>
          <w:tcPr>
            <w:tcW w:w="7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чемпионаты (олимпиадалық емес спорт түрлері бойынша) ересектер арасында</w:t>
            </w:r>
          </w:p>
          <w:bookmarkEnd w:id="13"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1-орын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2-орын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3-орын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АЕК</w:t>
            </w:r>
          </w:p>
        </w:tc>
      </w:tr>
      <w:tr>
        <w:trPr>
          <w:trHeight w:val="30" w:hRule="atLeast"/>
        </w:trPr>
        <w:tc>
          <w:tcPr>
            <w:tcW w:w="7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Әлем Кубогі, әскерилер арасында Әлем чемпионаты (олимпиадалық спорт түрлері бойынша) </w:t>
            </w:r>
          </w:p>
          <w:bookmarkEnd w:id="14"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1-орын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2-орын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3-орын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АЕК</w:t>
            </w:r>
          </w:p>
        </w:tc>
      </w:tr>
      <w:tr>
        <w:trPr>
          <w:trHeight w:val="30" w:hRule="atLeast"/>
        </w:trPr>
        <w:tc>
          <w:tcPr>
            <w:tcW w:w="7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чемпионаты (олимпиадалық спорт түрлері бойынша) жастар арасында</w:t>
            </w:r>
          </w:p>
          <w:bookmarkEnd w:id="15"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1-орын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2-орын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3-орын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АЕК</w:t>
            </w:r>
          </w:p>
        </w:tc>
      </w:tr>
      <w:tr>
        <w:trPr>
          <w:trHeight w:val="30" w:hRule="atLeast"/>
        </w:trPr>
        <w:tc>
          <w:tcPr>
            <w:tcW w:w="7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чемпионаты (олимпиадалық емес спорт түрлері) жастар арасында</w:t>
            </w:r>
          </w:p>
          <w:bookmarkEnd w:id="16"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1-орын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2-орын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3-орын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АЕК</w:t>
            </w:r>
          </w:p>
        </w:tc>
      </w:tr>
      <w:tr>
        <w:trPr>
          <w:trHeight w:val="30" w:hRule="atLeast"/>
        </w:trPr>
        <w:tc>
          <w:tcPr>
            <w:tcW w:w="7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чемпионаты (олимпиадалық спорт түрлері бойынша) жастар, жасөспірімдер арасында</w:t>
            </w:r>
          </w:p>
          <w:bookmarkEnd w:id="17"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1-орын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2-орын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3-орын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АЕК</w:t>
            </w:r>
          </w:p>
        </w:tc>
      </w:tr>
      <w:tr>
        <w:trPr>
          <w:trHeight w:val="30" w:hRule="atLeast"/>
        </w:trPr>
        <w:tc>
          <w:tcPr>
            <w:tcW w:w="7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чемпионаты (олимпиадалық емес спорт түрлері бойынша) жастар, жасөспірімдер арасында</w:t>
            </w:r>
          </w:p>
          <w:bookmarkEnd w:id="18"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1-орын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2-орын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3-орын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АЕК</w:t>
            </w:r>
          </w:p>
        </w:tc>
      </w:tr>
      <w:tr>
        <w:trPr>
          <w:trHeight w:val="30" w:hRule="atLeast"/>
        </w:trPr>
        <w:tc>
          <w:tcPr>
            <w:tcW w:w="7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чемпионаты, Қазақстан Республикасының жазғы, қысқы Спартакиадасы (олимпиадалық спорт түрлері бойынша), Қазақстан Республикасының Паралимпиада, Сурдлимпиада ойындары</w:t>
            </w:r>
          </w:p>
          <w:bookmarkEnd w:id="19"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1-орын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2-орын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3-орын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АЕК</w:t>
            </w:r>
          </w:p>
        </w:tc>
      </w:tr>
      <w:tr>
        <w:trPr>
          <w:trHeight w:val="30" w:hRule="atLeast"/>
        </w:trPr>
        <w:tc>
          <w:tcPr>
            <w:tcW w:w="7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Жазғы, қысқы Жастар ойындары, Қазақстан Республикасының чемпионаты, (олимпиадалық спорт түрлері бойынша) жастар арасында</w:t>
            </w:r>
          </w:p>
          <w:bookmarkEnd w:id="20"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1-орын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2-орын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3-орын 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толық жазылуы:</w:t>
      </w:r>
    </w:p>
    <w:bookmarkEnd w:id="21"/>
    <w:bookmarkStart w:name="z6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АЕК – айлық есептік көрсеткіш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