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ddd5" w14:textId="c04dd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қаласының Ақжарма ауылын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2017 жылғы 15 ақпандағы № 709 қаулысы және Қызылорда облыстық мәслихатының 2017 жылғы 15 ақпандағы № 97 шешімі. Қызылорда облысының Әділет департаментінде 2017 жылғы 6 наурызда № 5749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2016 жылғы 22 қарашадағы № 4 қорытындысына сәйкес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қаласының Ақжарма ауылы "Баймұрат батыр" ауылы болып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мен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11-сессиясының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Шағыртаев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Байқадамов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