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f193" w14:textId="c77f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қаласының кейбір құрамдас бөліктеріне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2017 жылғы 15 ақпандағы № 710 қаулысы және Қызылорда облыстық мәслихатының 2017 жылғы 15 ақпандағы № 98 шешімі. Қызылорда облысының Әділет департаментінде 2017 жылғы 18 наурызда № 5766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жанындағы Республикалық ономастика комиссиясының 2016 жылғы 21 желтоқсандағы қорытындысына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Қызылорда қаласындағы "Сәулет-34" көшесіне "Қазбек Төреманов"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Қызылорда қаласының мына құрамдас бөліктері: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"Набережная" көшесі "Тәуелсіздік" даңғылы;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"1-дачная" көшесі "Аққайың"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"2-дачная" көшесі "Жауқазын" көшесі;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"3-дачная" көшесі "Жастілек"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"2-оңтүстік өткел" көшесі "Керуен"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"Восточная" көшесі "Ақберен"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"Жоғарывольтты" көшесі "Аманат"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"Бумажников" көшесі "Ғарышкер"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"Зеленое кольцо" көшесі "Теректі" көшесі;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"Квартальная" көшесі "Жәдігер"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"Кирпично-Заводская" көшесі "Жетіген"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"Коминтерна" көшесі "Аламан"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"Кирпичная-1" көшесі "Ақсұңқар" көшесі;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"Кирпичная-2" көшесі "Дәстүр"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"Мостопроезд" көшесі "Дәулет"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"Проектируемая" көшесі "Ұшқын"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"Проектная-1" көшесі "Шаттық"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"Садовая" көшесі "Гүлдала"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"Свобода" көшесі "Қайнар"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"Светлая" көшесі "Өнеге"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"Техникумский" көшесі "Құлагер"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"Энергетиков" көшесі "Татулық"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23) "1-линия" тұйығы "Қуаныш" тұйығы;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"2-линия" тұйығы "Бақыт" тұйығы;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"Больничный" тұйығы "Табыс" тұйығы;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"Восточный" тұйығы "Жігер" тұйығы;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"Геннадий Рашин" тұйығы "Тұмарлы" тұйығы;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"Геннадий Рашин-1" тұйығы "Ұлағат" тұйығы;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"Иван Тургенев" тұйығы "Толағай" тұйығы;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"Крепостной" тұйығы "Ғибрат" тұйығы;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"Кривой" тұйығы "Мұрагер" тұйығы;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"Майский" тұйығы "Табиғат" тұйығы;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"Полигонный" тұйығы "Айбын" тұйығы;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"Привокзальный" тұйығы "Игілік" тұйығы;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"Проездный" тұйығы "Алдаспан" тұйығы;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"Проектируемый" тұйығы "Шапағат" тұйығы;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"Светлый" тұйығы "Көкжиек" тұйығы;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"Совет" тұйығы "Сәттілік" тұйығы;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"Техникумский" тұйығы "Екпінді" тұйығы;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"Училищный" тұйығы "Салауат" тұйығы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мен қаулы алғашқы ресми жарияланған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11-сессиясының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И.Шағыртаев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Байқадамов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