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d1f4" w14:textId="f54d1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қатынастары саласындағы кейбір нормативтік құқықтық актілерге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2017 жылғы 15 ақпандағы № 707 қаулысы және Қызылорда облыстық мәслихатының 2017 жылғы 15 ақпандағы № 95 шешімі. Қызылорда облысының Әділет департаментінде 2017 жылғы 18 наурызда № 5767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облысының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Кейбір бірлескен Қызылорда облысы әкімдігінің қаулылары мен Қызылорда облыстық мәслихатының шешімдеріне осы бірлескен Қызылорда облысы әкімдігінің қаулысы мен Қызылорда облыстық мәслихаты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өзгерістер мен толықтырулар енгізілсін.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Осы бірлескен Қызылорда облысы әкімдігінің қаулысы мен Қызылорда облыстық мәслихатының шешімі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 мәслихатының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11-сессиясының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Шағыртаев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 мәслихаты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Байқадамов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 15 " ақпан № 707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 15 " ақпан № 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Өзгерістер мен толықтырулар енгізілетін бірлескен Қызылорда облысы әкімдігінің қаулылары және Қызылорда облыстық мәслихатының шешімдерінің тізбесі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"Жер учаскелерінің жеке меншікте болуы мүмкін шекті (ең жоғары) мөлшері, суармалы жерлердегі ауыл шаруашылығы мақсатындағы жер учаскелерінің ең аз мөлшері туралы" бірлескен Қызылорда облысы әкімдігінің 2003 жылғы 27 тамыздағы </w:t>
      </w:r>
      <w:r>
        <w:rPr>
          <w:rFonts w:ascii="Times New Roman"/>
          <w:b w:val="false"/>
          <w:i w:val="false"/>
          <w:color w:val="000000"/>
          <w:sz w:val="28"/>
        </w:rPr>
        <w:t>№ 600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және Қызылорда облыстық мәслихатының 2003 жылғы 27 тамыздағы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шешімінде (нормативтік құқықтық актілерді мемлекеттік тіркеу Тізілімінде 3465 нөмірімен тіркелген, 2003 жылғы 2 қыркүйекте "Сыр бойы" мен "Кызылординские вести" газеттерінде жарияланған):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аталған бірлескен Қызылорда облысы әкімдігінің қаулысы мен Қызылорда облыстық мәслихаты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ескертпемен толықтырылсын: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"Ескертпе: "Жер заңнамасының кейбір нормаларын қолдануға мораторий енгізу туралы" Қазахстан Республикасы Президентінің 2016 жылғы 6 мамырдағы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сәйкес жеке және заңды тұлғаларға мемлекеттік меншіктегі ауыл шаруашылығы мақсатындағы жер учаскелерiне жеке меншік құқығын беруге 2021 жылғы 31 желтоқсанға дейін мораторий жарияланды.".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"Қызылорда облысындағы меншікке немесе жер пайдалануға берілетін ауыл шаруашылығы мақсатындағы жер учаскелерінің ең аз мөлшерін белгілеу туралы" бірлескен Қызылорда облысы әкімдігінің 2014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>№ 633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және Қызылорда облыстық мәслихатының 2014 жылғы 2 шілдедегі № 203 шешімінде (нормативтік құқықтық актілерді мемлекеттік тіркеу Тізілімінде 4731 нөмірімен тіркелген, 2014 жылғы 24 шілдеде Қазақстан Республикасы нормативтік құқықтық актілерінің "Әділет" ақпараттық-құқықтық жүйесінде жарияланған):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аталған бірлескен Қызылорда облысы әкімдігінің қаулысы мен Қызылорда облыстық мәслихатының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ескертпемен толықтырылсын: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"Ескертпе: "Жер заңнамасының кейбір нормаларын қолдануға мораторий енгізу туралы" ҚР Президентінің 2016 жылғы 6 мамырдағы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сәйкес жеке және заңды тұлғаларға мемлекеттік меншіктегі ауыл шаруашылығы мақсатындағы жер учаскелерiне жеке меншік құқығын беруге 2021 жылғы 31 желтоқсанға дейін мораторий жарияланды.".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"Қызылорда облысының аудандық маңызы бар қалаларда, кенттер мен ауылдық елді мекендерде жер уческелері жеке меншікке берілген кезде олар үшін төлемақысының базалық ставкаларын белгілеу туралы" бірлескен Қызылорда облысы әкімдігінің 2012 жылғы 6 желтоқсандағы № 667 қаулысында және Қызылорда облыстық мәслихатының 2012 жылғы 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шешімінде (нормативтік құқықтық актілерді мемлекеттік тіркеу Тізілімінде 4384 нөмірімен тіркелген, 2013 жылғы 19 қаңтардағы "Сыр бойы" мен "Кызылординские вести" газеттерінде жарияланған):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аталған бірлескен Қызылорда облысы әкімдігінің қаулысы мен Қызылорда облыстық мәслихаты 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жазылсын: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Қызылорда облысының аудандық маңызы бар қалаларда, кенттер мен ауылдық елді мекендерде жер учаскелері жеке меншікке берілген кезде олар үшін төлемақының базалық ставкалары 1 (бір) шаршы метрге осы бірлескен Қызылорда облысы әкімдігінің қаулысы мен Қызылорда облыстық мәслихаты шешімінің қосымшасына сәйкес белгіленсін.";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аталған бірлескен Қызылорда облысы әкімдігінің қаулысы мен Қызылорда облыстық мәслихаты шешімінің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аталған бірлескен Қызылорда облысы әкімдігінің қаулысы мен Қызылорда облыстық мәслихаты шешімінің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жазылсын: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Осы бірлескен Қызылорда облысы әкімдігінің қаулысы мен Қызылорда облыстық мәслихатының шешімі алғашқы ресми жарияланған күнінен кейін күнтізбелік он күн өткен соң қолданысқа енгізіледі.";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аталған бірлескен Қызылорда облысы әкімдігінің қаулысы мен Қызылорда облыстық мәслихаты шешімінің қосымшасы осы өзгерістер мен толықтырулар енгізілетін бірлескен Қызылорда облысы әкімдігінің қаулылары және Қызылорда облыстық мәслихатының шешімдері тізбесінің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мен толықтырулар енгізілетін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қаулылары және Қызылорда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шешімдерінің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"6" желтоқсандағы № 667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"6" желтоқсандағы № 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облысының аудандық маңызы бар қалаларда, кенттер мен ауылдық елді мекендерде жер учаскелері жеке меншікке берілген кезде олар үшін төлемақының базалық ставкалары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7"/>
        <w:gridCol w:w="3947"/>
        <w:gridCol w:w="4256"/>
      </w:tblGrid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8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қалалардың, кенттер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ауылдық елді мекендердің атауы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шаршы метрге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төлемақының базалық ставкалары, теңге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Қызылорда қаласы бойынша:</w:t>
            </w:r>
          </w:p>
          <w:bookmarkEnd w:id="20"/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1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Тасбөгет кенті      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2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23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Белкөл кенті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24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Бірқазан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25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Ақжарма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  <w:bookmarkEnd w:id="26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Қалғандария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  <w:bookmarkEnd w:id="27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Құбас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  <w:bookmarkEnd w:id="28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Талдыарал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  <w:bookmarkEnd w:id="29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Махамбетов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  <w:bookmarkEnd w:id="30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  <w:bookmarkEnd w:id="31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  <w:bookmarkEnd w:id="32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Қарауылтөбе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  <w:bookmarkEnd w:id="33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Қызылжарма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  <w:bookmarkEnd w:id="34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Байқадам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  <w:bookmarkEnd w:id="35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  <w:bookmarkEnd w:id="36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Айнакөл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  <w:bookmarkEnd w:id="37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Талсуат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  <w:bookmarkEnd w:id="38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Геологов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Арал ауданы бойынша:</w:t>
            </w:r>
          </w:p>
          <w:bookmarkEnd w:id="39"/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  <w:bookmarkEnd w:id="40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  <w:bookmarkEnd w:id="41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 кенті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  <w:bookmarkEnd w:id="42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Жақсықылыш кенті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  <w:bookmarkEnd w:id="43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Ақбай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  <w:bookmarkEnd w:id="44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Жіңішкеқұм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  <w:bookmarkEnd w:id="45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Атанши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  <w:bookmarkEnd w:id="46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Аманөткел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  <w:bookmarkEnd w:id="47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Аққұлақ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  <w:bookmarkEnd w:id="48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  <w:bookmarkEnd w:id="49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  <w:bookmarkEnd w:id="50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Мойнақ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  <w:bookmarkEnd w:id="51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  <w:bookmarkEnd w:id="52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Көне Бөген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  <w:bookmarkEnd w:id="53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Қарашалаң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</w:t>
            </w:r>
          </w:p>
          <w:bookmarkEnd w:id="54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</w:t>
            </w:r>
          </w:p>
          <w:bookmarkEnd w:id="55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Бекбауыл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</w:t>
            </w:r>
          </w:p>
          <w:bookmarkEnd w:id="56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Құмбазар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</w:t>
            </w:r>
          </w:p>
          <w:bookmarkEnd w:id="57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Қамыстыбас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</w:t>
            </w:r>
          </w:p>
          <w:bookmarkEnd w:id="58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Тоқабай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</w:t>
            </w:r>
          </w:p>
          <w:bookmarkEnd w:id="59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</w:t>
            </w:r>
          </w:p>
          <w:bookmarkEnd w:id="60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Ерімбетжаға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</w:t>
            </w:r>
          </w:p>
          <w:bookmarkEnd w:id="61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Көкаша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</w:t>
            </w:r>
          </w:p>
          <w:bookmarkEnd w:id="62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</w:t>
            </w:r>
          </w:p>
          <w:bookmarkEnd w:id="63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Көлжаға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43)</w:t>
            </w:r>
          </w:p>
          <w:bookmarkEnd w:id="64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44)</w:t>
            </w:r>
          </w:p>
          <w:bookmarkEnd w:id="65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Тастақ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</w:t>
            </w:r>
          </w:p>
          <w:bookmarkEnd w:id="66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Қосаман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46)</w:t>
            </w:r>
          </w:p>
          <w:bookmarkEnd w:id="67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Ақеспе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47)</w:t>
            </w:r>
          </w:p>
          <w:bookmarkEnd w:id="68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Бердікөл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48)</w:t>
            </w:r>
          </w:p>
          <w:bookmarkEnd w:id="69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Ақбасты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49)</w:t>
            </w:r>
          </w:p>
          <w:bookmarkEnd w:id="70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50)</w:t>
            </w:r>
          </w:p>
          <w:bookmarkEnd w:id="71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Қосжар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51)</w:t>
            </w:r>
          </w:p>
          <w:bookmarkEnd w:id="72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52)</w:t>
            </w:r>
          </w:p>
          <w:bookmarkEnd w:id="73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Водокачка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53)</w:t>
            </w:r>
          </w:p>
          <w:bookmarkEnd w:id="74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Ескіұра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54)</w:t>
            </w:r>
          </w:p>
          <w:bookmarkEnd w:id="75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Жалаңаш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55)</w:t>
            </w:r>
          </w:p>
          <w:bookmarkEnd w:id="76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Тастүбек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56)</w:t>
            </w:r>
          </w:p>
          <w:bookmarkEnd w:id="77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Шижаға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57)</w:t>
            </w:r>
          </w:p>
          <w:bookmarkEnd w:id="78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Күршек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58)</w:t>
            </w:r>
          </w:p>
          <w:bookmarkEnd w:id="79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59)</w:t>
            </w:r>
          </w:p>
          <w:bookmarkEnd w:id="80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Шөмішкөл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60)</w:t>
            </w:r>
          </w:p>
          <w:bookmarkEnd w:id="81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61)</w:t>
            </w:r>
          </w:p>
          <w:bookmarkEnd w:id="82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Куландинский конный завод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62)</w:t>
            </w:r>
          </w:p>
          <w:bookmarkEnd w:id="83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Қазалы ауданы бойынша:</w:t>
            </w:r>
          </w:p>
          <w:bookmarkEnd w:id="84"/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63)</w:t>
            </w:r>
          </w:p>
          <w:bookmarkEnd w:id="85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64)</w:t>
            </w:r>
          </w:p>
          <w:bookmarkEnd w:id="86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65)</w:t>
            </w:r>
          </w:p>
          <w:bookmarkEnd w:id="87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Майдакөл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66)</w:t>
            </w:r>
          </w:p>
          <w:bookmarkEnd w:id="88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Түктібаев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67)</w:t>
            </w:r>
          </w:p>
          <w:bookmarkEnd w:id="89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Қожабақы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68)</w:t>
            </w:r>
          </w:p>
          <w:bookmarkEnd w:id="90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69)</w:t>
            </w:r>
          </w:p>
          <w:bookmarkEnd w:id="91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70)</w:t>
            </w:r>
          </w:p>
          <w:bookmarkEnd w:id="92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Жанқожа батыр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71)</w:t>
            </w:r>
          </w:p>
          <w:bookmarkEnd w:id="93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72)</w:t>
            </w:r>
          </w:p>
          <w:bookmarkEnd w:id="94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73)</w:t>
            </w:r>
          </w:p>
          <w:bookmarkEnd w:id="95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Жалаңтөс батыр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74)</w:t>
            </w:r>
          </w:p>
          <w:bookmarkEnd w:id="96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Водокачка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75)</w:t>
            </w:r>
          </w:p>
          <w:bookmarkEnd w:id="97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Үйрек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76)</w:t>
            </w:r>
          </w:p>
          <w:bookmarkEnd w:id="98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Ақтан батыр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77)</w:t>
            </w:r>
          </w:p>
          <w:bookmarkEnd w:id="99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Пірімов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78)</w:t>
            </w:r>
          </w:p>
          <w:bookmarkEnd w:id="100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Қожақазган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79)</w:t>
            </w:r>
          </w:p>
          <w:bookmarkEnd w:id="101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80)</w:t>
            </w:r>
          </w:p>
          <w:bookmarkEnd w:id="102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Тапа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81)</w:t>
            </w:r>
          </w:p>
          <w:bookmarkEnd w:id="103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Кәукей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82)</w:t>
            </w:r>
          </w:p>
          <w:bookmarkEnd w:id="104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Ажар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83)</w:t>
            </w:r>
          </w:p>
          <w:bookmarkEnd w:id="105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Бекарыстан би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84)</w:t>
            </w:r>
          </w:p>
          <w:bookmarkEnd w:id="106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85)</w:t>
            </w:r>
          </w:p>
          <w:bookmarkEnd w:id="107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86)</w:t>
            </w:r>
          </w:p>
          <w:bookmarkEnd w:id="108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Байқожа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87)</w:t>
            </w:r>
          </w:p>
          <w:bookmarkEnd w:id="109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88)</w:t>
            </w:r>
          </w:p>
          <w:bookmarkEnd w:id="110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Мұратбаев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89)</w:t>
            </w:r>
          </w:p>
          <w:bookmarkEnd w:id="111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90)</w:t>
            </w:r>
          </w:p>
          <w:bookmarkEnd w:id="112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91)</w:t>
            </w:r>
          </w:p>
          <w:bookmarkEnd w:id="113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Сортөбек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92)</w:t>
            </w:r>
          </w:p>
          <w:bookmarkEnd w:id="114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93)</w:t>
            </w:r>
          </w:p>
          <w:bookmarkEnd w:id="115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Жұбан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94)</w:t>
            </w:r>
          </w:p>
          <w:bookmarkEnd w:id="116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95)</w:t>
            </w:r>
          </w:p>
          <w:bookmarkEnd w:id="117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Лақалы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96)</w:t>
            </w:r>
          </w:p>
          <w:bookmarkEnd w:id="118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Отгон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97)</w:t>
            </w:r>
          </w:p>
          <w:bookmarkEnd w:id="119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98)</w:t>
            </w:r>
          </w:p>
          <w:bookmarkEnd w:id="120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99)</w:t>
            </w:r>
          </w:p>
          <w:bookmarkEnd w:id="121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Шөлқұм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Қармақшы ауданы бойынша:</w:t>
            </w:r>
          </w:p>
          <w:bookmarkEnd w:id="122"/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100)</w:t>
            </w:r>
          </w:p>
          <w:bookmarkEnd w:id="123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101)</w:t>
            </w:r>
          </w:p>
          <w:bookmarkEnd w:id="124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102)</w:t>
            </w:r>
          </w:p>
          <w:bookmarkEnd w:id="125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Кемесалған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103)</w:t>
            </w:r>
          </w:p>
          <w:bookmarkEnd w:id="126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Ордазы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104)</w:t>
            </w:r>
          </w:p>
          <w:bookmarkEnd w:id="127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Шошқакөл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105)</w:t>
            </w:r>
          </w:p>
          <w:bookmarkEnd w:id="128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Төребай би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106)</w:t>
            </w:r>
          </w:p>
          <w:bookmarkEnd w:id="129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107)</w:t>
            </w:r>
          </w:p>
          <w:bookmarkEnd w:id="130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108)</w:t>
            </w:r>
          </w:p>
          <w:bookmarkEnd w:id="131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Таңшапағы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109)</w:t>
            </w:r>
          </w:p>
          <w:bookmarkEnd w:id="132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110)</w:t>
            </w:r>
          </w:p>
          <w:bookmarkEnd w:id="133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111)</w:t>
            </w:r>
          </w:p>
          <w:bookmarkEnd w:id="134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Тұрмағанбет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112)</w:t>
            </w:r>
          </w:p>
          <w:bookmarkEnd w:id="135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Дұр Оңғар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113)</w:t>
            </w:r>
          </w:p>
          <w:bookmarkEnd w:id="136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Смаилтамы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114)</w:t>
            </w:r>
          </w:p>
          <w:bookmarkEnd w:id="137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115)</w:t>
            </w:r>
          </w:p>
          <w:bookmarkEnd w:id="138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116)</w:t>
            </w:r>
          </w:p>
          <w:bookmarkEnd w:id="139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Көмекбаев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117)</w:t>
            </w:r>
          </w:p>
          <w:bookmarkEnd w:id="140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Кекірелі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118)</w:t>
            </w:r>
          </w:p>
          <w:bookmarkEnd w:id="141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Шобанқазған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119)</w:t>
            </w:r>
          </w:p>
          <w:bookmarkEnd w:id="142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120)</w:t>
            </w:r>
          </w:p>
          <w:bookmarkEnd w:id="143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Анакөл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121)</w:t>
            </w:r>
          </w:p>
          <w:bookmarkEnd w:id="144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Қызылтам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122)</w:t>
            </w:r>
          </w:p>
          <w:bookmarkEnd w:id="145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123)</w:t>
            </w:r>
          </w:p>
          <w:bookmarkEnd w:id="146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Тұрғантамы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124)</w:t>
            </w:r>
          </w:p>
          <w:bookmarkEnd w:id="147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Интернационал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125)</w:t>
            </w:r>
          </w:p>
          <w:bookmarkEnd w:id="148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Жалағаш ауданы бойынша:</w:t>
            </w:r>
          </w:p>
          <w:bookmarkEnd w:id="149"/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126)</w:t>
            </w:r>
          </w:p>
          <w:bookmarkEnd w:id="150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127)</w:t>
            </w:r>
          </w:p>
          <w:bookmarkEnd w:id="151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128)</w:t>
            </w:r>
          </w:p>
          <w:bookmarkEnd w:id="152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129)</w:t>
            </w:r>
          </w:p>
          <w:bookmarkEnd w:id="153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130)</w:t>
            </w:r>
          </w:p>
          <w:bookmarkEnd w:id="154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Аламесек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131)</w:t>
            </w:r>
          </w:p>
          <w:bookmarkEnd w:id="155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Бұхарбай батыр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132)</w:t>
            </w:r>
          </w:p>
          <w:bookmarkEnd w:id="156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133)</w:t>
            </w:r>
          </w:p>
          <w:bookmarkEnd w:id="157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134)</w:t>
            </w:r>
          </w:p>
          <w:bookmarkEnd w:id="158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Қаракеткен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135)</w:t>
            </w:r>
          </w:p>
          <w:bookmarkEnd w:id="159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Далдабай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136)</w:t>
            </w:r>
          </w:p>
          <w:bookmarkEnd w:id="160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137)</w:t>
            </w:r>
          </w:p>
          <w:bookmarkEnd w:id="161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Т.Жүргенов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138)</w:t>
            </w:r>
          </w:p>
          <w:bookmarkEnd w:id="162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139)</w:t>
            </w:r>
          </w:p>
          <w:bookmarkEnd w:id="163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ахун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140)</w:t>
            </w:r>
          </w:p>
          <w:bookmarkEnd w:id="164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141)</w:t>
            </w:r>
          </w:p>
          <w:bookmarkEnd w:id="165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142)</w:t>
            </w:r>
          </w:p>
          <w:bookmarkEnd w:id="166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Шәменов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Сырдария ауданы бойынша:</w:t>
            </w:r>
          </w:p>
          <w:bookmarkEnd w:id="167"/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143)</w:t>
            </w:r>
          </w:p>
          <w:bookmarkEnd w:id="168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144)</w:t>
            </w:r>
          </w:p>
          <w:bookmarkEnd w:id="169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145)</w:t>
            </w:r>
          </w:p>
          <w:bookmarkEnd w:id="170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Ақжарма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146)</w:t>
            </w:r>
          </w:p>
          <w:bookmarkEnd w:id="171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147)</w:t>
            </w:r>
          </w:p>
          <w:bookmarkEnd w:id="172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Бесарық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148)</w:t>
            </w:r>
          </w:p>
          <w:bookmarkEnd w:id="173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149)</w:t>
            </w:r>
          </w:p>
          <w:bookmarkEnd w:id="174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Ілиясов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150)</w:t>
            </w:r>
          </w:p>
          <w:bookmarkEnd w:id="175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Қалжан ахун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151)</w:t>
            </w:r>
          </w:p>
          <w:bookmarkEnd w:id="176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Қоғалыкөл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152)</w:t>
            </w:r>
          </w:p>
          <w:bookmarkEnd w:id="177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153)</w:t>
            </w:r>
          </w:p>
          <w:bookmarkEnd w:id="178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Тоқмағанбетов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154)</w:t>
            </w:r>
          </w:p>
          <w:bookmarkEnd w:id="179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155)</w:t>
            </w:r>
          </w:p>
          <w:bookmarkEnd w:id="180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Шіркейлі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156)</w:t>
            </w:r>
          </w:p>
          <w:bookmarkEnd w:id="181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Іңкәрдария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Шиелі ауданы бойынша:</w:t>
            </w:r>
          </w:p>
          <w:bookmarkEnd w:id="182"/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157)</w:t>
            </w:r>
          </w:p>
          <w:bookmarkEnd w:id="183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158)</w:t>
            </w:r>
          </w:p>
          <w:bookmarkEnd w:id="184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Ақмая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159)</w:t>
            </w:r>
          </w:p>
          <w:bookmarkEnd w:id="185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Полуказарма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160)</w:t>
            </w:r>
          </w:p>
          <w:bookmarkEnd w:id="186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Досбол би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161)</w:t>
            </w:r>
          </w:p>
          <w:bookmarkEnd w:id="187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162)</w:t>
            </w:r>
          </w:p>
          <w:bookmarkEnd w:id="188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Лесхоз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163)</w:t>
            </w:r>
          </w:p>
          <w:bookmarkEnd w:id="189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Бәйгеқұм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164)</w:t>
            </w:r>
          </w:p>
          <w:bookmarkEnd w:id="190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165)</w:t>
            </w:r>
          </w:p>
          <w:bookmarkEnd w:id="191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Бидайкөл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166)</w:t>
            </w:r>
          </w:p>
          <w:bookmarkEnd w:id="192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Ақтам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167)</w:t>
            </w:r>
          </w:p>
          <w:bookmarkEnd w:id="193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Байсын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168)</w:t>
            </w:r>
          </w:p>
          <w:bookmarkEnd w:id="194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169)</w:t>
            </w:r>
          </w:p>
          <w:bookmarkEnd w:id="195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Қосүйеңкі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170)</w:t>
            </w:r>
          </w:p>
          <w:bookmarkEnd w:id="196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Жиделіарық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171)</w:t>
            </w:r>
          </w:p>
          <w:bookmarkEnd w:id="197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Жөлек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172)</w:t>
            </w:r>
          </w:p>
          <w:bookmarkEnd w:id="198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173)</w:t>
            </w:r>
          </w:p>
          <w:bookmarkEnd w:id="199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174)</w:t>
            </w:r>
          </w:p>
          <w:bookmarkEnd w:id="200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Жахаев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175)</w:t>
            </w:r>
          </w:p>
          <w:bookmarkEnd w:id="201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Жансейіт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176)</w:t>
            </w:r>
          </w:p>
          <w:bookmarkEnd w:id="202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Бекежанов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177)</w:t>
            </w:r>
          </w:p>
          <w:bookmarkEnd w:id="203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Бұланбай бауы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178)</w:t>
            </w:r>
          </w:p>
          <w:bookmarkEnd w:id="204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Майлытоғай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179)</w:t>
            </w:r>
          </w:p>
          <w:bookmarkEnd w:id="205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Сұлутөбе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180)</w:t>
            </w:r>
          </w:p>
          <w:bookmarkEnd w:id="206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Бірлестік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181)</w:t>
            </w:r>
          </w:p>
          <w:bookmarkEnd w:id="207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Мамыр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182)</w:t>
            </w:r>
          </w:p>
          <w:bookmarkEnd w:id="208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Ботабай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183)</w:t>
            </w:r>
          </w:p>
          <w:bookmarkEnd w:id="209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би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184)</w:t>
            </w:r>
          </w:p>
          <w:bookmarkEnd w:id="210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Тартоғай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185)</w:t>
            </w:r>
          </w:p>
          <w:bookmarkEnd w:id="211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Кирпичный завод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186)</w:t>
            </w:r>
          </w:p>
          <w:bookmarkEnd w:id="212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 2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187)</w:t>
            </w:r>
          </w:p>
          <w:bookmarkEnd w:id="213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Тәжібаев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188)</w:t>
            </w:r>
          </w:p>
          <w:bookmarkEnd w:id="214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Қодаманов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189)</w:t>
            </w:r>
          </w:p>
          <w:bookmarkEnd w:id="215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Ортақшыл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190)</w:t>
            </w:r>
          </w:p>
          <w:bookmarkEnd w:id="216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Қызылқайын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Жаңақорған ауданы бойынша:</w:t>
            </w:r>
          </w:p>
          <w:bookmarkEnd w:id="217"/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191)</w:t>
            </w:r>
          </w:p>
          <w:bookmarkEnd w:id="218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192)</w:t>
            </w:r>
          </w:p>
          <w:bookmarkEnd w:id="219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Шалқия кенті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193)</w:t>
            </w:r>
          </w:p>
          <w:bookmarkEnd w:id="220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194)</w:t>
            </w:r>
          </w:p>
          <w:bookmarkEnd w:id="221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195)</w:t>
            </w:r>
          </w:p>
          <w:bookmarkEnd w:id="222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196)</w:t>
            </w:r>
          </w:p>
          <w:bookmarkEnd w:id="223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Байкенже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197)</w:t>
            </w:r>
          </w:p>
          <w:bookmarkEnd w:id="224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Билібай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198)</w:t>
            </w:r>
          </w:p>
          <w:bookmarkEnd w:id="225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Бесарық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199)</w:t>
            </w:r>
          </w:p>
          <w:bookmarkEnd w:id="226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200)</w:t>
            </w:r>
          </w:p>
          <w:bookmarkEnd w:id="227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Апанқақ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201)</w:t>
            </w:r>
          </w:p>
          <w:bookmarkEnd w:id="228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202)</w:t>
            </w:r>
          </w:p>
          <w:bookmarkEnd w:id="229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203)</w:t>
            </w:r>
          </w:p>
          <w:bookmarkEnd w:id="230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Жаңарық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204)</w:t>
            </w:r>
          </w:p>
          <w:bookmarkEnd w:id="231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205)</w:t>
            </w:r>
          </w:p>
          <w:bookmarkEnd w:id="232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206)</w:t>
            </w:r>
          </w:p>
          <w:bookmarkEnd w:id="233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Қауық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207)</w:t>
            </w:r>
          </w:p>
          <w:bookmarkEnd w:id="234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Келінтөбе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208)</w:t>
            </w:r>
          </w:p>
          <w:bookmarkEnd w:id="235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209)</w:t>
            </w:r>
          </w:p>
          <w:bookmarkEnd w:id="236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Қандөз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210)</w:t>
            </w:r>
          </w:p>
          <w:bookmarkEnd w:id="237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Қалғансыр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211)</w:t>
            </w:r>
          </w:p>
          <w:bookmarkEnd w:id="238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Қашқанкөл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212)</w:t>
            </w:r>
          </w:p>
          <w:bookmarkEnd w:id="239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213)</w:t>
            </w:r>
          </w:p>
          <w:bookmarkEnd w:id="240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Қожамберді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214)</w:t>
            </w:r>
          </w:p>
          <w:bookmarkEnd w:id="241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Қожакент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215)</w:t>
            </w:r>
          </w:p>
          <w:bookmarkEnd w:id="242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Қосүйеңкі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216)</w:t>
            </w:r>
          </w:p>
          <w:bookmarkEnd w:id="243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Әбдіғаппар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217)</w:t>
            </w:r>
          </w:p>
          <w:bookmarkEnd w:id="244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Қыраш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218)</w:t>
            </w:r>
          </w:p>
          <w:bookmarkEnd w:id="245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Өзгент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219)</w:t>
            </w:r>
          </w:p>
          <w:bookmarkEnd w:id="246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220)</w:t>
            </w:r>
          </w:p>
          <w:bookmarkEnd w:id="247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Сунақата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221)</w:t>
            </w:r>
          </w:p>
          <w:bookmarkEnd w:id="248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222)</w:t>
            </w:r>
          </w:p>
          <w:bookmarkEnd w:id="249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Тақыркөл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223)</w:t>
            </w:r>
          </w:p>
          <w:bookmarkEnd w:id="250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Бесарық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224)</w:t>
            </w:r>
          </w:p>
          <w:bookmarkEnd w:id="251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Төменарық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225)</w:t>
            </w:r>
          </w:p>
          <w:bookmarkEnd w:id="252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Құттықожа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226)</w:t>
            </w:r>
          </w:p>
          <w:bookmarkEnd w:id="253"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 ауылы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