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8bda" w14:textId="9b5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2017 жылғы 15 наурыздағы № 108 шешімі. Қызылорда облысының Әділет департаментінде 2017 жылғы 11 сәуірде № 5786 болып тіркелді. Күші жойылды - Қызылорда облыстық мәслихатының 2018 жылғы 29 наурыздағы № 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29.03.2018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"Қазақстан Республикасының 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Қызылорда облыстық мәслихатының кейбір шешімдерінің күші жойылды деп танылсын: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"Қоршаған ортаға эмиссия үшін төлемақысының ставкаларын бекіту туралы" Қызылорда облыстық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4217 нөмірімен тіркелген, облыстық "Сыр бойы" газетінің 2009 жылғы 13 қаңтардағы № 8 және "Кызылординские вести" газетінің 2009 жылғы 20 қаңтардағы № 9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"Қоршаған ортаға эмиссия үшін төлемақысының ставкаларын бекіту туралы" Қызылорда облыстық мәслихатының 2008 жылғы 26 желтоқсандағы № 121 шешіміне толықтырулар енгізу туралы" Қызылорда облыстық мәслихатының 2009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4224 нөмірімен тіркелген, облыстық "Сыр бойы" газетінің 2009 жылғы 25 сәуірдегі № 78-79 және "Кызылординские вести" газетінің 2009 жылғы 29 сәуірдегі № 65 жарияланған).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Шағыртаев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төлемақының мөлшерлемелері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Төлемақы мөлшерлемелері, тиісті қаржы жылына арналған республикалық бюджет туралы заңда белгіленген айлық есептік көрсеткіш (бұдан әрі - АЕК) мөлшеріне қарай анықталады.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678"/>
        <w:gridCol w:w="4109"/>
        <w:gridCol w:w="411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  <w:bookmarkEnd w:id="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Ластағыш заттардың түрлері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тонна үшін төлемақы мөлшерлемелері (АЕК)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килограмм үшін төлемақы мөлшерлемелері (АЕК) 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  <w:bookmarkEnd w:id="1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  <w:bookmarkEnd w:id="1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Күкірт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  <w:bookmarkEnd w:id="1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Азот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  <w:bookmarkEnd w:id="1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Шаң және күл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  <w:bookmarkEnd w:id="1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Қорғасын және оның қосындылары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3986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</w:p>
          <w:bookmarkEnd w:id="1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Күкіртсутек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  <w:bookmarkEnd w:id="1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Фенолдар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</w:t>
            </w:r>
          </w:p>
          <w:bookmarkEnd w:id="1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Көмірсутектер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0,32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 </w:t>
            </w:r>
          </w:p>
          <w:bookmarkEnd w:id="1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Формальдегид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 </w:t>
            </w:r>
          </w:p>
          <w:bookmarkEnd w:id="1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Көміртегі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0,32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 </w:t>
            </w:r>
          </w:p>
          <w:bookmarkEnd w:id="2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0,02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</w:t>
            </w:r>
          </w:p>
          <w:bookmarkEnd w:id="2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Күйе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</w:t>
            </w:r>
          </w:p>
          <w:bookmarkEnd w:id="2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Темір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 </w:t>
            </w:r>
          </w:p>
          <w:bookmarkEnd w:id="2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Аммиак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14. </w:t>
            </w:r>
          </w:p>
          <w:bookmarkEnd w:id="2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 валентті хром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15. </w:t>
            </w:r>
          </w:p>
          <w:bookmarkEnd w:id="2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Мыс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598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16. </w:t>
            </w:r>
          </w:p>
          <w:bookmarkEnd w:id="2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Бенз(а)пирен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996,6 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мөлшерлемелері мыналарды құрайды: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  <w:bookmarkEnd w:id="2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Отын түрлері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Пайдаланылған отынның 1 тоннасы үшін мөлшерлеме (АЕК)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  <w:bookmarkEnd w:id="29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  <w:bookmarkEnd w:id="30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Этилденбеген бензин үшін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0,66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  <w:bookmarkEnd w:id="31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Дизель отыны үшін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0,9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  <w:bookmarkEnd w:id="32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0,48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мөлшерлемелері мыналарды құрайды: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3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Ластағыш заттардың түрлері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тонна үшін төлемақы мөлшерлемелері (АЕК)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  <w:bookmarkEnd w:id="3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  <w:bookmarkEnd w:id="3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Нитриттар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  <w:bookmarkEnd w:id="3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Мырыш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2680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  <w:bookmarkEnd w:id="3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26804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Оттегіне биологиялық сұраныс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Тұзды аммоний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  <w:bookmarkEnd w:id="4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Мұнай өнімдері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</w:t>
            </w:r>
          </w:p>
          <w:bookmarkEnd w:id="4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Нитраттар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 </w:t>
            </w:r>
          </w:p>
          <w:bookmarkEnd w:id="4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темір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268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 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Сульфаттар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0,8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 </w:t>
            </w:r>
          </w:p>
          <w:bookmarkEnd w:id="4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Өлшенген заттар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</w:t>
            </w:r>
          </w:p>
          <w:bookmarkEnd w:id="4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Синтетикалық бетүсті-белсенді заттар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</w:t>
            </w:r>
          </w:p>
          <w:bookmarkEnd w:id="4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Хлоридтер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0,2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 </w:t>
            </w:r>
          </w:p>
          <w:bookmarkEnd w:id="4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пен тұтыну қалдықтарын орналастырғаны үшін төлемақы мөлшерлемелері мыналарды құрайды: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5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5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5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5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  <w:bookmarkEnd w:id="6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6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6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6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  <w:bookmarkEnd w:id="6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  <w:bookmarkEnd w:id="6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6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6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7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7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