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8880" w14:textId="1b78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бойынша тексеру комиссиясының 2017 жылғы 17 сәуірдегі № 2 қаулысы. Қызылорда облысы Әділет департаментінде 2017 жылы 27 сәуірде № 5814 болып тіркелді. Күші жойылды - Қызылорда облысы бойынша Тексеру комиссиясының 2018 жылғы 16 наурыздағы № 1 қаулысымен</w:t>
      </w:r>
    </w:p>
    <w:p>
      <w:pPr>
        <w:spacing w:after="0"/>
        <w:ind w:left="0"/>
        <w:jc w:val="both"/>
      </w:pPr>
      <w:r>
        <w:rPr>
          <w:rFonts w:ascii="Times New Roman"/>
          <w:b w:val="false"/>
          <w:i w:val="false"/>
          <w:color w:val="ff0000"/>
          <w:sz w:val="28"/>
        </w:rPr>
        <w:t xml:space="preserve">
      Ескерту. Күші жойылды - Қызылорда облысы бойынша Тексеру комиссиясының 16.03.2018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сәйкес, Қызылорда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аппарат басшысы М.Жумадуллаевқа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Мүбараков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қаулысымен бекітілген</w:t>
            </w:r>
          </w:p>
        </w:tc>
      </w:tr>
    </w:tbl>
    <w:bookmarkStart w:name="z13" w:id="4"/>
    <w:p>
      <w:pPr>
        <w:spacing w:after="0"/>
        <w:ind w:left="0"/>
        <w:jc w:val="left"/>
      </w:pPr>
      <w:r>
        <w:rPr>
          <w:rFonts w:ascii="Times New Roman"/>
          <w:b/>
          <w:i w:val="false"/>
          <w:color w:val="000000"/>
        </w:rPr>
        <w:t xml:space="preserve"> "Қызылорда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"Қызылорда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"Қызылорда облысы бойынша тексеру комиссиясы" (бұдан әрі – Тексеру комиссиясы)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8"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3"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4" w:id="15"/>
    <w:p>
      <w:pPr>
        <w:spacing w:after="0"/>
        <w:ind w:left="0"/>
        <w:jc w:val="both"/>
      </w:pPr>
      <w:r>
        <w:rPr>
          <w:rFonts w:ascii="Times New Roman"/>
          <w:b w:val="false"/>
          <w:i w:val="false"/>
          <w:color w:val="000000"/>
          <w:sz w:val="28"/>
        </w:rPr>
        <w:t>
      5. Жылдық бағалау:</w:t>
      </w:r>
    </w:p>
    <w:bookmarkEnd w:id="15"/>
    <w:bookmarkStart w:name="z25"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6" w:id="17"/>
    <w:p>
      <w:pPr>
        <w:spacing w:after="0"/>
        <w:ind w:left="0"/>
        <w:jc w:val="both"/>
      </w:pPr>
      <w:r>
        <w:rPr>
          <w:rFonts w:ascii="Times New Roman"/>
          <w:b w:val="false"/>
          <w:i w:val="false"/>
          <w:color w:val="000000"/>
          <w:sz w:val="28"/>
        </w:rPr>
        <w:t>
      2) Осы Әдістеменің 1-қосымшасына сәйкес нысан бойынша "Б" корпусы қызметшісінің жеке жұмыс жоспарын орындау бағасынан құралады.</w:t>
      </w:r>
    </w:p>
    <w:bookmarkEnd w:id="17"/>
    <w:bookmarkStart w:name="z27"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8"/>
    <w:bookmarkStart w:name="z28" w:id="19"/>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19"/>
    <w:bookmarkStart w:name="z29"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30"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31"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2" w:id="23"/>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3"/>
    <w:bookmarkStart w:name="z33" w:id="24"/>
    <w:p>
      <w:pPr>
        <w:spacing w:after="0"/>
        <w:ind w:left="0"/>
        <w:jc w:val="left"/>
      </w:pPr>
      <w:r>
        <w:rPr>
          <w:rFonts w:ascii="Times New Roman"/>
          <w:b/>
          <w:i w:val="false"/>
          <w:color w:val="000000"/>
        </w:rPr>
        <w:t xml:space="preserve"> 2. Жұмыстың жеке жоспарын құрастыру</w:t>
      </w:r>
    </w:p>
    <w:bookmarkEnd w:id="24"/>
    <w:bookmarkStart w:name="z34"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5"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6"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7" w:id="28"/>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8"/>
    <w:bookmarkStart w:name="z38" w:id="29"/>
    <w:p>
      <w:pPr>
        <w:spacing w:after="0"/>
        <w:ind w:left="0"/>
        <w:jc w:val="left"/>
      </w:pPr>
      <w:r>
        <w:rPr>
          <w:rFonts w:ascii="Times New Roman"/>
          <w:b/>
          <w:i w:val="false"/>
          <w:color w:val="000000"/>
        </w:rPr>
        <w:t xml:space="preserve"> 3. Бағалауды жүргізуге дайындық</w:t>
      </w:r>
    </w:p>
    <w:bookmarkEnd w:id="29"/>
    <w:bookmarkStart w:name="z39" w:id="30"/>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0"/>
    <w:bookmarkStart w:name="z40" w:id="31"/>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1"/>
    <w:bookmarkStart w:name="z41"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42"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3"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4"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5"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Тексеру комиссиясымен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Тексеру комиссиясының Интранет-порталында белгіленетін де, белгіленбейтін де құжаттар мен іс-шаралар кіре алады.</w:t>
      </w:r>
    </w:p>
    <w:bookmarkEnd w:id="36"/>
    <w:bookmarkStart w:name="z46"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7"/>
    <w:bookmarkStart w:name="z47"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8"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9"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50" w:id="41"/>
    <w:p>
      <w:pPr>
        <w:spacing w:after="0"/>
        <w:ind w:left="0"/>
        <w:jc w:val="both"/>
      </w:pPr>
      <w:r>
        <w:rPr>
          <w:rFonts w:ascii="Times New Roman"/>
          <w:b w:val="false"/>
          <w:i w:val="false"/>
          <w:color w:val="000000"/>
          <w:sz w:val="28"/>
        </w:rPr>
        <w:t>
      21. Еңбек тәртібін бұзуға:</w:t>
      </w:r>
    </w:p>
    <w:bookmarkEnd w:id="41"/>
    <w:bookmarkStart w:name="z51" w:id="42"/>
    <w:p>
      <w:pPr>
        <w:spacing w:after="0"/>
        <w:ind w:left="0"/>
        <w:jc w:val="both"/>
      </w:pPr>
      <w:r>
        <w:rPr>
          <w:rFonts w:ascii="Times New Roman"/>
          <w:b w:val="false"/>
          <w:i w:val="false"/>
          <w:color w:val="000000"/>
          <w:sz w:val="28"/>
        </w:rPr>
        <w:t>
      1) дәлелді себепсіз жұмысқа кешігу;</w:t>
      </w:r>
    </w:p>
    <w:bookmarkEnd w:id="42"/>
    <w:bookmarkStart w:name="z52"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3"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4"/>
    <w:bookmarkStart w:name="z54"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5"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6"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7"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8"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9"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a – көтермелеу балдары;</w:t>
      </w:r>
    </w:p>
    <w:bookmarkEnd w:id="53"/>
    <w:bookmarkStart w:name="z63" w:id="54"/>
    <w:p>
      <w:pPr>
        <w:spacing w:after="0"/>
        <w:ind w:left="0"/>
        <w:jc w:val="both"/>
      </w:pPr>
      <w:r>
        <w:rPr>
          <w:rFonts w:ascii="Times New Roman"/>
          <w:b w:val="false"/>
          <w:i w:val="false"/>
          <w:color w:val="000000"/>
          <w:sz w:val="28"/>
        </w:rPr>
        <w:t>
      в - айыппұл балдары.</w:t>
      </w:r>
    </w:p>
    <w:bookmarkEnd w:id="54"/>
    <w:bookmarkStart w:name="z64"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5"/>
    <w:bookmarkStart w:name="z65" w:id="56"/>
    <w:p>
      <w:pPr>
        <w:spacing w:after="0"/>
        <w:ind w:left="0"/>
        <w:jc w:val="left"/>
      </w:pPr>
      <w:r>
        <w:rPr>
          <w:rFonts w:ascii="Times New Roman"/>
          <w:b/>
          <w:i w:val="false"/>
          <w:color w:val="000000"/>
        </w:rPr>
        <w:t xml:space="preserve"> 5. Жылдық бағалау</w:t>
      </w:r>
    </w:p>
    <w:bookmarkEnd w:id="56"/>
    <w:bookmarkStart w:name="z66"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7"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8"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9"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70"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71"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2"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73"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4"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5"/>
    <w:bookmarkStart w:name="z75" w:id="66"/>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w:t>
      </w:r>
    </w:p>
    <w:bookmarkEnd w:id="69"/>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81"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82"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3"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6"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87" w:id="78"/>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8"/>
    <w:bookmarkStart w:name="z88" w:id="79"/>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79"/>
    <w:bookmarkStart w:name="z89" w:id="80"/>
    <w:p>
      <w:pPr>
        <w:spacing w:after="0"/>
        <w:ind w:left="0"/>
        <w:jc w:val="both"/>
      </w:pPr>
      <w:r>
        <w:rPr>
          <w:rFonts w:ascii="Times New Roman"/>
          <w:b w:val="false"/>
          <w:i w:val="false"/>
          <w:color w:val="000000"/>
          <w:sz w:val="28"/>
        </w:rPr>
        <w:t>
      1) толтырылған бағалау парақтарын;</w:t>
      </w:r>
    </w:p>
    <w:bookmarkEnd w:id="80"/>
    <w:bookmarkStart w:name="z90"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91"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2"/>
    <w:bookmarkStart w:name="z92" w:id="83"/>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3"/>
    <w:bookmarkStart w:name="z93" w:id="84"/>
    <w:p>
      <w:pPr>
        <w:spacing w:after="0"/>
        <w:ind w:left="0"/>
        <w:jc w:val="both"/>
      </w:pPr>
      <w:r>
        <w:rPr>
          <w:rFonts w:ascii="Times New Roman"/>
          <w:b w:val="false"/>
          <w:i w:val="false"/>
          <w:color w:val="000000"/>
          <w:sz w:val="28"/>
        </w:rPr>
        <w:t>
      1) бағалау нәтижелерін бекітеді;</w:t>
      </w:r>
    </w:p>
    <w:bookmarkEnd w:id="84"/>
    <w:bookmarkStart w:name="z94" w:id="85"/>
    <w:p>
      <w:pPr>
        <w:spacing w:after="0"/>
        <w:ind w:left="0"/>
        <w:jc w:val="both"/>
      </w:pPr>
      <w:r>
        <w:rPr>
          <w:rFonts w:ascii="Times New Roman"/>
          <w:b w:val="false"/>
          <w:i w:val="false"/>
          <w:color w:val="000000"/>
          <w:sz w:val="28"/>
        </w:rPr>
        <w:t xml:space="preserve">
      2) бағалау нәтижелерін қайта қарайды. </w:t>
      </w:r>
    </w:p>
    <w:bookmarkEnd w:id="85"/>
    <w:bookmarkStart w:name="z95"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6"/>
    <w:bookmarkStart w:name="z96" w:id="8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7"/>
    <w:bookmarkStart w:name="z97"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8"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89"/>
    <w:bookmarkStart w:name="z99"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0"/>
    <w:bookmarkStart w:name="z100" w:id="91"/>
    <w:p>
      <w:pPr>
        <w:spacing w:after="0"/>
        <w:ind w:left="0"/>
        <w:jc w:val="left"/>
      </w:pPr>
      <w:r>
        <w:rPr>
          <w:rFonts w:ascii="Times New Roman"/>
          <w:b/>
          <w:i w:val="false"/>
          <w:color w:val="000000"/>
        </w:rPr>
        <w:t xml:space="preserve"> 7. Бағалау нәтижелеріне шағымдану</w:t>
      </w:r>
    </w:p>
    <w:bookmarkEnd w:id="91"/>
    <w:bookmarkStart w:name="z101" w:id="9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2"/>
    <w:bookmarkStart w:name="z102"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Тексеру комиссиясына Бағалау жөніндегі комиссия шешімінің күшін жою туралы ұсыныс жасайды.</w:t>
      </w:r>
    </w:p>
    <w:bookmarkEnd w:id="93"/>
    <w:bookmarkStart w:name="z103" w:id="94"/>
    <w:p>
      <w:pPr>
        <w:spacing w:after="0"/>
        <w:ind w:left="0"/>
        <w:jc w:val="both"/>
      </w:pPr>
      <w:r>
        <w:rPr>
          <w:rFonts w:ascii="Times New Roman"/>
          <w:b w:val="false"/>
          <w:i w:val="false"/>
          <w:color w:val="000000"/>
          <w:sz w:val="28"/>
        </w:rPr>
        <w:t>
      40. Қабылданған шешім туралы ақпаратты Тексеру комиссисына екі апта ішінде мемлекеттік қызмет істері жөніндегі уәкілетті органға немесе оның аумақтық бөлімшесіне береді.</w:t>
      </w:r>
    </w:p>
    <w:bookmarkEnd w:id="94"/>
    <w:bookmarkStart w:name="z104"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5"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6"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7"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8"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9" w:id="10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10"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11"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2"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7" w:id="105"/>
    <w:p>
      <w:pPr>
        <w:spacing w:after="0"/>
        <w:ind w:left="0"/>
        <w:jc w:val="left"/>
      </w:pPr>
      <w:r>
        <w:rPr>
          <w:rFonts w:ascii="Times New Roman"/>
          <w:b/>
          <w:i w:val="false"/>
          <w:color w:val="000000"/>
        </w:rPr>
        <w:t xml:space="preserve"> __________________________________жыл</w:t>
      </w:r>
    </w:p>
    <w:bookmarkEnd w:id="105"/>
    <w:bookmarkStart w:name="z118" w:id="106"/>
    <w:p>
      <w:pPr>
        <w:spacing w:after="0"/>
        <w:ind w:left="0"/>
        <w:jc w:val="left"/>
      </w:pPr>
      <w:r>
        <w:rPr>
          <w:rFonts w:ascii="Times New Roman"/>
          <w:b/>
          <w:i w:val="false"/>
          <w:color w:val="000000"/>
        </w:rPr>
        <w:t xml:space="preserve"> (жеке жоспар құрастырылатын кезең)</w:t>
      </w:r>
    </w:p>
    <w:bookmarkEnd w:id="106"/>
    <w:bookmarkStart w:name="z119" w:id="107"/>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w:t>
      </w:r>
    </w:p>
    <w:bookmarkEnd w:id="107"/>
    <w:bookmarkStart w:name="z120" w:id="108"/>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08"/>
    <w:bookmarkStart w:name="z121" w:id="109"/>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w:t>
      </w:r>
    </w:p>
    <w:bookmarkEnd w:id="109"/>
    <w:bookmarkStart w:name="z122" w:id="110"/>
    <w:p>
      <w:pPr>
        <w:spacing w:after="0"/>
        <w:ind w:left="0"/>
        <w:jc w:val="both"/>
      </w:pPr>
      <w:r>
        <w:rPr>
          <w:rFonts w:ascii="Times New Roman"/>
          <w:b w:val="false"/>
          <w:i w:val="false"/>
          <w:color w:val="000000"/>
          <w:sz w:val="28"/>
        </w:rPr>
        <w:t>
      ____________________________________________________________________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xml:space="preserve">
№ </w:t>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1.</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2.</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3.</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4.</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6"/>
    <w:p>
      <w:pPr>
        <w:spacing w:after="0"/>
        <w:ind w:left="0"/>
        <w:jc w:val="both"/>
      </w:pPr>
      <w:r>
        <w:rPr>
          <w:rFonts w:ascii="Times New Roman"/>
          <w:b w:val="false"/>
          <w:i w:val="false"/>
          <w:color w:val="000000"/>
          <w:sz w:val="28"/>
        </w:rPr>
        <w:t>
      Ескертпе:</w:t>
      </w:r>
    </w:p>
    <w:bookmarkEnd w:id="116"/>
    <w:bookmarkStart w:name="z129" w:id="11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30" w:id="118"/>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20"/>
    <w:p>
      <w:pPr>
        <w:spacing w:after="0"/>
        <w:ind w:left="0"/>
        <w:jc w:val="left"/>
      </w:pPr>
      <w:r>
        <w:rPr>
          <w:rFonts w:ascii="Times New Roman"/>
          <w:b/>
          <w:i w:val="false"/>
          <w:color w:val="000000"/>
        </w:rPr>
        <w:t xml:space="preserve"> Бағалаупарағы</w:t>
      </w:r>
    </w:p>
    <w:bookmarkEnd w:id="120"/>
    <w:bookmarkStart w:name="z136" w:id="121"/>
    <w:p>
      <w:pPr>
        <w:spacing w:after="0"/>
        <w:ind w:left="0"/>
        <w:jc w:val="left"/>
      </w:pPr>
      <w:r>
        <w:rPr>
          <w:rFonts w:ascii="Times New Roman"/>
          <w:b/>
          <w:i w:val="false"/>
          <w:color w:val="000000"/>
        </w:rPr>
        <w:t xml:space="preserve"> _____________________тоқсан_____жыл</w:t>
      </w:r>
    </w:p>
    <w:bookmarkEnd w:id="121"/>
    <w:bookmarkStart w:name="z137" w:id="122"/>
    <w:p>
      <w:pPr>
        <w:spacing w:after="0"/>
        <w:ind w:left="0"/>
        <w:jc w:val="left"/>
      </w:pPr>
      <w:r>
        <w:rPr>
          <w:rFonts w:ascii="Times New Roman"/>
          <w:b/>
          <w:i w:val="false"/>
          <w:color w:val="000000"/>
        </w:rPr>
        <w:t xml:space="preserve"> (бағаланатын кезең)</w:t>
      </w:r>
    </w:p>
    <w:bookmarkEnd w:id="122"/>
    <w:bookmarkStart w:name="z138" w:id="123"/>
    <w:p>
      <w:pPr>
        <w:spacing w:after="0"/>
        <w:ind w:left="0"/>
        <w:jc w:val="both"/>
      </w:pPr>
      <w:r>
        <w:rPr>
          <w:rFonts w:ascii="Times New Roman"/>
          <w:b w:val="false"/>
          <w:i w:val="false"/>
          <w:color w:val="000000"/>
          <w:sz w:val="28"/>
        </w:rPr>
        <w:t>
      Бағаланатын қызметшінің тегі, аты, әкесінің аты</w:t>
      </w:r>
    </w:p>
    <w:bookmarkEnd w:id="123"/>
    <w:bookmarkStart w:name="z139" w:id="124"/>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4"/>
    <w:bookmarkStart w:name="z140" w:id="125"/>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5"/>
    <w:bookmarkStart w:name="z141" w:id="126"/>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6"/>
    <w:bookmarkStart w:name="z142"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996"/>
        <w:gridCol w:w="1473"/>
        <w:gridCol w:w="1473"/>
        <w:gridCol w:w="2291"/>
        <w:gridCol w:w="1688"/>
        <w:gridCol w:w="1689"/>
        <w:gridCol w:w="483"/>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xml:space="preserve">
№ </w:t>
            </w:r>
            <w:r>
              <w:br/>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1.</w:t>
            </w:r>
          </w:p>
          <w:bookmarkEnd w:id="129"/>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2.</w:t>
            </w:r>
          </w:p>
          <w:bookmarkEnd w:id="130"/>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3.</w:t>
            </w:r>
          </w:p>
          <w:bookmarkEnd w:id="131"/>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Өзін-өзібағалаунәтижесі: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Бағалаунәтижесі: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2"/>
    <w:p>
      <w:pPr>
        <w:spacing w:after="0"/>
        <w:ind w:left="0"/>
        <w:jc w:val="left"/>
      </w:pPr>
      <w:r>
        <w:rPr>
          <w:rFonts w:ascii="Times New Roman"/>
          <w:b/>
          <w:i w:val="false"/>
          <w:color w:val="000000"/>
        </w:rPr>
        <w:t xml:space="preserve"> Бағалау парағы</w:t>
      </w:r>
    </w:p>
    <w:bookmarkEnd w:id="132"/>
    <w:bookmarkStart w:name="z154" w:id="133"/>
    <w:p>
      <w:pPr>
        <w:spacing w:after="0"/>
        <w:ind w:left="0"/>
        <w:jc w:val="left"/>
      </w:pPr>
      <w:r>
        <w:rPr>
          <w:rFonts w:ascii="Times New Roman"/>
          <w:b/>
          <w:i w:val="false"/>
          <w:color w:val="000000"/>
        </w:rPr>
        <w:t xml:space="preserve"> _______________________________ жыл</w:t>
      </w:r>
    </w:p>
    <w:bookmarkEnd w:id="133"/>
    <w:bookmarkStart w:name="z155" w:id="134"/>
    <w:p>
      <w:pPr>
        <w:spacing w:after="0"/>
        <w:ind w:left="0"/>
        <w:jc w:val="left"/>
      </w:pPr>
      <w:r>
        <w:rPr>
          <w:rFonts w:ascii="Times New Roman"/>
          <w:b/>
          <w:i w:val="false"/>
          <w:color w:val="000000"/>
        </w:rPr>
        <w:t xml:space="preserve">  (бағаланатын жыл)</w:t>
      </w:r>
    </w:p>
    <w:bookmarkEnd w:id="134"/>
    <w:bookmarkStart w:name="z156" w:id="13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жағдайда):______________________________________________________________________________</w:t>
      </w:r>
    </w:p>
    <w:bookmarkEnd w:id="135"/>
    <w:bookmarkStart w:name="z157" w:id="136"/>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36"/>
    <w:bookmarkStart w:name="z158" w:id="137"/>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атауы:__________________________________________________________________________ </w:t>
      </w:r>
      <w:r>
        <w:br/>
      </w:r>
      <w:r>
        <w:rPr>
          <w:rFonts w:ascii="Times New Roman"/>
          <w:b w:val="false"/>
          <w:i w:val="false"/>
          <w:color w:val="000000"/>
          <w:sz w:val="28"/>
        </w:rPr>
        <w:t>Жеке жоспарды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xml:space="preserve">
№ </w:t>
            </w:r>
            <w:r>
              <w:br/>
            </w:r>
          </w:p>
          <w:bookmarkEnd w:id="138"/>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1.</w:t>
            </w:r>
            <w:r>
              <w:br/>
            </w:r>
          </w:p>
          <w:bookmarkEnd w:id="139"/>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2.</w:t>
            </w:r>
            <w:r>
              <w:br/>
            </w:r>
          </w:p>
          <w:bookmarkEnd w:id="140"/>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3.</w:t>
            </w:r>
            <w:r>
              <w:br/>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4.</w:t>
            </w:r>
            <w:r>
              <w:br/>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4"/>
    <w:p>
      <w:pPr>
        <w:spacing w:after="0"/>
        <w:ind w:left="0"/>
        <w:jc w:val="left"/>
      </w:pPr>
      <w:r>
        <w:rPr>
          <w:rFonts w:ascii="Times New Roman"/>
          <w:b/>
          <w:i w:val="false"/>
          <w:color w:val="000000"/>
        </w:rPr>
        <w:t xml:space="preserve"> Бағалау жөніндегі комиссия отырысының хаттамасы</w:t>
      </w:r>
    </w:p>
    <w:bookmarkEnd w:id="144"/>
    <w:bookmarkStart w:name="z169" w:id="145"/>
    <w:p>
      <w:pPr>
        <w:spacing w:after="0"/>
        <w:ind w:left="0"/>
        <w:jc w:val="left"/>
      </w:pPr>
      <w:r>
        <w:rPr>
          <w:rFonts w:ascii="Times New Roman"/>
          <w:b/>
          <w:i w:val="false"/>
          <w:color w:val="000000"/>
        </w:rPr>
        <w:t xml:space="preserve"> ____________________________________________________________________</w:t>
      </w:r>
    </w:p>
    <w:bookmarkEnd w:id="145"/>
    <w:bookmarkStart w:name="z170" w:id="146"/>
    <w:p>
      <w:pPr>
        <w:spacing w:after="0"/>
        <w:ind w:left="0"/>
        <w:jc w:val="left"/>
      </w:pPr>
      <w:r>
        <w:rPr>
          <w:rFonts w:ascii="Times New Roman"/>
          <w:b/>
          <w:i w:val="false"/>
          <w:color w:val="000000"/>
        </w:rPr>
        <w:t xml:space="preserve"> (мемлекеттік органның атауы)</w:t>
      </w:r>
    </w:p>
    <w:bookmarkEnd w:id="146"/>
    <w:bookmarkStart w:name="z171" w:id="147"/>
    <w:p>
      <w:pPr>
        <w:spacing w:after="0"/>
        <w:ind w:left="0"/>
        <w:jc w:val="left"/>
      </w:pPr>
      <w:r>
        <w:rPr>
          <w:rFonts w:ascii="Times New Roman"/>
          <w:b/>
          <w:i w:val="false"/>
          <w:color w:val="000000"/>
        </w:rPr>
        <w:t xml:space="preserve"> ____________________________________________________________________</w:t>
      </w:r>
    </w:p>
    <w:bookmarkEnd w:id="147"/>
    <w:bookmarkStart w:name="z172" w:id="148"/>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148"/>
    <w:bookmarkStart w:name="z173" w:id="149"/>
    <w:p>
      <w:pPr>
        <w:spacing w:after="0"/>
        <w:ind w:left="0"/>
        <w:jc w:val="both"/>
      </w:pPr>
      <w:r>
        <w:rPr>
          <w:rFonts w:ascii="Times New Roman"/>
          <w:b w:val="false"/>
          <w:i w:val="false"/>
          <w:color w:val="000000"/>
          <w:sz w:val="28"/>
        </w:rPr>
        <w:t>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w:t>
            </w:r>
          </w:p>
          <w:bookmarkEnd w:id="15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1.</w:t>
            </w:r>
          </w:p>
          <w:bookmarkEnd w:id="15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2.</w:t>
            </w:r>
          </w:p>
          <w:bookmarkEnd w:id="15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53"/>
    <w:p>
      <w:pPr>
        <w:spacing w:after="0"/>
        <w:ind w:left="0"/>
        <w:jc w:val="both"/>
      </w:pPr>
      <w:r>
        <w:rPr>
          <w:rFonts w:ascii="Times New Roman"/>
          <w:b w:val="false"/>
          <w:i w:val="false"/>
          <w:color w:val="000000"/>
          <w:sz w:val="28"/>
        </w:rPr>
        <w:t xml:space="preserve">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bookmarkEnd w:id="153"/>
    <w:bookmarkStart w:name="z179" w:id="154"/>
    <w:p>
      <w:pPr>
        <w:spacing w:after="0"/>
        <w:ind w:left="0"/>
        <w:jc w:val="both"/>
      </w:pPr>
      <w:r>
        <w:rPr>
          <w:rFonts w:ascii="Times New Roman"/>
          <w:b w:val="false"/>
          <w:i w:val="false"/>
          <w:color w:val="000000"/>
          <w:sz w:val="28"/>
        </w:rPr>
        <w:t>
      Тексерген:</w:t>
      </w:r>
    </w:p>
    <w:bookmarkEnd w:id="154"/>
    <w:bookmarkStart w:name="z180" w:id="155"/>
    <w:p>
      <w:pPr>
        <w:spacing w:after="0"/>
        <w:ind w:left="0"/>
        <w:jc w:val="both"/>
      </w:pPr>
      <w:r>
        <w:rPr>
          <w:rFonts w:ascii="Times New Roman"/>
          <w:b w:val="false"/>
          <w:i w:val="false"/>
          <w:color w:val="000000"/>
          <w:sz w:val="28"/>
        </w:rPr>
        <w:t>
      Комиссия хатшысы: ___________________________ Күні: _____________</w:t>
      </w:r>
    </w:p>
    <w:bookmarkEnd w:id="155"/>
    <w:bookmarkStart w:name="z181" w:id="156"/>
    <w:p>
      <w:pPr>
        <w:spacing w:after="0"/>
        <w:ind w:left="0"/>
        <w:jc w:val="both"/>
      </w:pPr>
      <w:r>
        <w:rPr>
          <w:rFonts w:ascii="Times New Roman"/>
          <w:b w:val="false"/>
          <w:i w:val="false"/>
          <w:color w:val="000000"/>
          <w:sz w:val="28"/>
        </w:rPr>
        <w:t>
      (аты-жөні, қолы)</w:t>
      </w:r>
    </w:p>
    <w:bookmarkEnd w:id="156"/>
    <w:bookmarkStart w:name="z182" w:id="157"/>
    <w:p>
      <w:pPr>
        <w:spacing w:after="0"/>
        <w:ind w:left="0"/>
        <w:jc w:val="both"/>
      </w:pPr>
      <w:r>
        <w:rPr>
          <w:rFonts w:ascii="Times New Roman"/>
          <w:b w:val="false"/>
          <w:i w:val="false"/>
          <w:color w:val="000000"/>
          <w:sz w:val="28"/>
        </w:rPr>
        <w:t>
      Комиссия төрағасы: ___________________________ Күні: _____________</w:t>
      </w:r>
    </w:p>
    <w:bookmarkEnd w:id="157"/>
    <w:bookmarkStart w:name="z183" w:id="158"/>
    <w:p>
      <w:pPr>
        <w:spacing w:after="0"/>
        <w:ind w:left="0"/>
        <w:jc w:val="both"/>
      </w:pPr>
      <w:r>
        <w:rPr>
          <w:rFonts w:ascii="Times New Roman"/>
          <w:b w:val="false"/>
          <w:i w:val="false"/>
          <w:color w:val="000000"/>
          <w:sz w:val="28"/>
        </w:rPr>
        <w:t>
       (аты-жөні, қолы)</w:t>
      </w:r>
    </w:p>
    <w:bookmarkEnd w:id="158"/>
    <w:bookmarkStart w:name="z184" w:id="159"/>
    <w:p>
      <w:pPr>
        <w:spacing w:after="0"/>
        <w:ind w:left="0"/>
        <w:jc w:val="both"/>
      </w:pPr>
      <w:r>
        <w:rPr>
          <w:rFonts w:ascii="Times New Roman"/>
          <w:b w:val="false"/>
          <w:i w:val="false"/>
          <w:color w:val="000000"/>
          <w:sz w:val="28"/>
        </w:rPr>
        <w:t>
      Комиссия мүшесі: _____________________________ Күні: _____________</w:t>
      </w:r>
    </w:p>
    <w:bookmarkEnd w:id="159"/>
    <w:bookmarkStart w:name="z185" w:id="160"/>
    <w:p>
      <w:pPr>
        <w:spacing w:after="0"/>
        <w:ind w:left="0"/>
        <w:jc w:val="both"/>
      </w:pPr>
      <w:r>
        <w:rPr>
          <w:rFonts w:ascii="Times New Roman"/>
          <w:b w:val="false"/>
          <w:i w:val="false"/>
          <w:color w:val="000000"/>
          <w:sz w:val="28"/>
        </w:rPr>
        <w:t>
      (аты-жөні, қолы)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