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9c771" w14:textId="579c7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облыстық бюджет туралы" Қызылорда облыстық мәслихатының 2016 жылғы 12 желтоқсандағы № 71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2017 жылғы 16 мамырдағы № 116 шешімі. Қызылорда облысының Әділет департаментінде 2017 жылғы 18 мамырда № 5841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 95-IV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"2017-2019 жылдарға арналған облыстық бюджет туралы" Қызылорда облыстық мәслихатының 2016 жылғы 12 желтоқсандағы </w:t>
      </w:r>
      <w:r>
        <w:rPr>
          <w:rFonts w:ascii="Times New Roman"/>
          <w:b w:val="false"/>
          <w:i w:val="false"/>
          <w:color w:val="000000"/>
          <w:sz w:val="28"/>
        </w:rPr>
        <w:t>№ 71</w:t>
      </w:r>
      <w:r>
        <w:rPr>
          <w:rFonts w:ascii="Times New Roman"/>
          <w:b w:val="false"/>
          <w:i w:val="false"/>
          <w:color w:val="000000"/>
          <w:sz w:val="28"/>
        </w:rPr>
        <w:t xml:space="preserve"> шешіміне (нормативтік құқықтық актілерді мемлекеттік тіркеу Тізілімінде 5672 нөмірімен тіркелген, 2016 жылғы 24 желтоқсанда "Сыр бойы" және "Кызылординские вести" газеттерінде жарияланған, "Әділет" ақпараттық құқықтық жүйесінде 2016 жылғы 26 желтоқсанда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2017-2019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174 801 844,6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9 217 033,0 мың теңге;</w:t>
      </w:r>
    </w:p>
    <w:bookmarkEnd w:id="4"/>
    <w:bookmarkStart w:name="z10" w:id="5"/>
    <w:p>
      <w:pPr>
        <w:spacing w:after="0"/>
        <w:ind w:left="0"/>
        <w:jc w:val="both"/>
      </w:pPr>
      <w:r>
        <w:rPr>
          <w:rFonts w:ascii="Times New Roman"/>
          <w:b w:val="false"/>
          <w:i w:val="false"/>
          <w:color w:val="000000"/>
          <w:sz w:val="28"/>
        </w:rPr>
        <w:t xml:space="preserve">
      салықтық емес түсімдер – 2 234 230,2 мың теңге; </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8 300,0 мың теңге;</w:t>
      </w:r>
    </w:p>
    <w:bookmarkEnd w:id="6"/>
    <w:bookmarkStart w:name="z12" w:id="7"/>
    <w:p>
      <w:pPr>
        <w:spacing w:after="0"/>
        <w:ind w:left="0"/>
        <w:jc w:val="both"/>
      </w:pPr>
      <w:r>
        <w:rPr>
          <w:rFonts w:ascii="Times New Roman"/>
          <w:b w:val="false"/>
          <w:i w:val="false"/>
          <w:color w:val="000000"/>
          <w:sz w:val="28"/>
        </w:rPr>
        <w:t>
      трансферттер түсімі – 163 342 281,4 мың теңге;</w:t>
      </w:r>
    </w:p>
    <w:bookmarkEnd w:id="7"/>
    <w:bookmarkStart w:name="z13" w:id="8"/>
    <w:p>
      <w:pPr>
        <w:spacing w:after="0"/>
        <w:ind w:left="0"/>
        <w:jc w:val="both"/>
      </w:pPr>
      <w:r>
        <w:rPr>
          <w:rFonts w:ascii="Times New Roman"/>
          <w:b w:val="false"/>
          <w:i w:val="false"/>
          <w:color w:val="000000"/>
          <w:sz w:val="28"/>
        </w:rPr>
        <w:t>
      2) шығындар – 173 455 710,5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8 692 485,7 мың теңге;</w:t>
      </w:r>
    </w:p>
    <w:bookmarkEnd w:id="9"/>
    <w:bookmarkStart w:name="z15" w:id="10"/>
    <w:p>
      <w:pPr>
        <w:spacing w:after="0"/>
        <w:ind w:left="0"/>
        <w:jc w:val="both"/>
      </w:pPr>
      <w:r>
        <w:rPr>
          <w:rFonts w:ascii="Times New Roman"/>
          <w:b w:val="false"/>
          <w:i w:val="false"/>
          <w:color w:val="000000"/>
          <w:sz w:val="28"/>
        </w:rPr>
        <w:t>
      бюджеттік кредиттер – 10 973 651,5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2 281 165,8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768 149,0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768 149,0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-8 114 500,6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8 114 500,6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мазмұндағы 9), 10), 11), 12), 13) тармақшаларымен толықтырылсын:</w:t>
      </w:r>
    </w:p>
    <w:bookmarkStart w:name="z23" w:id="17"/>
    <w:p>
      <w:pPr>
        <w:spacing w:after="0"/>
        <w:ind w:left="0"/>
        <w:jc w:val="both"/>
      </w:pPr>
      <w:r>
        <w:rPr>
          <w:rFonts w:ascii="Times New Roman"/>
          <w:b w:val="false"/>
          <w:i w:val="false"/>
          <w:color w:val="000000"/>
          <w:sz w:val="28"/>
        </w:rPr>
        <w:t>
      "9) бастауыш, негізгі орта және жалпы орта білім беру объектілерін салу және реконструкциялау;</w:t>
      </w:r>
    </w:p>
    <w:bookmarkEnd w:id="17"/>
    <w:bookmarkStart w:name="z24" w:id="18"/>
    <w:p>
      <w:pPr>
        <w:spacing w:after="0"/>
        <w:ind w:left="0"/>
        <w:jc w:val="both"/>
      </w:pPr>
      <w:r>
        <w:rPr>
          <w:rFonts w:ascii="Times New Roman"/>
          <w:b w:val="false"/>
          <w:i w:val="false"/>
          <w:color w:val="000000"/>
          <w:sz w:val="28"/>
        </w:rPr>
        <w:t>
      10) әлеуметтік нысандарды дамыту;</w:t>
      </w:r>
    </w:p>
    <w:bookmarkEnd w:id="18"/>
    <w:bookmarkStart w:name="z25" w:id="19"/>
    <w:p>
      <w:pPr>
        <w:spacing w:after="0"/>
        <w:ind w:left="0"/>
        <w:jc w:val="both"/>
      </w:pPr>
      <w:r>
        <w:rPr>
          <w:rFonts w:ascii="Times New Roman"/>
          <w:b w:val="false"/>
          <w:i w:val="false"/>
          <w:color w:val="000000"/>
          <w:sz w:val="28"/>
        </w:rPr>
        <w:t>
      11) абаттандыру;</w:t>
      </w:r>
    </w:p>
    <w:bookmarkEnd w:id="19"/>
    <w:bookmarkStart w:name="z26" w:id="20"/>
    <w:p>
      <w:pPr>
        <w:spacing w:after="0"/>
        <w:ind w:left="0"/>
        <w:jc w:val="both"/>
      </w:pPr>
      <w:r>
        <w:rPr>
          <w:rFonts w:ascii="Times New Roman"/>
          <w:b w:val="false"/>
          <w:i w:val="false"/>
          <w:color w:val="000000"/>
          <w:sz w:val="28"/>
        </w:rPr>
        <w:t>
      12) мал көміндісінің құрылысы;</w:t>
      </w:r>
    </w:p>
    <w:bookmarkEnd w:id="20"/>
    <w:bookmarkStart w:name="z27" w:id="21"/>
    <w:p>
      <w:pPr>
        <w:spacing w:after="0"/>
        <w:ind w:left="0"/>
        <w:jc w:val="both"/>
      </w:pPr>
      <w:r>
        <w:rPr>
          <w:rFonts w:ascii="Times New Roman"/>
          <w:b w:val="false"/>
          <w:i w:val="false"/>
          <w:color w:val="000000"/>
          <w:sz w:val="28"/>
        </w:rPr>
        <w:t>
      13) мемлекеттік органдардың объектілерін дамыту.";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мазмұндағы 4) тармақшамен толықтырылсын:</w:t>
      </w:r>
    </w:p>
    <w:bookmarkStart w:name="z29" w:id="22"/>
    <w:p>
      <w:pPr>
        <w:spacing w:after="0"/>
        <w:ind w:left="0"/>
        <w:jc w:val="both"/>
      </w:pPr>
      <w:r>
        <w:rPr>
          <w:rFonts w:ascii="Times New Roman"/>
          <w:b w:val="false"/>
          <w:i w:val="false"/>
          <w:color w:val="000000"/>
          <w:sz w:val="28"/>
        </w:rPr>
        <w:t>
      "4) жылу-энергетикалық жүйесін дамыту.";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мазмұндағы 2) тармақшамен толықтырылсын:</w:t>
      </w:r>
    </w:p>
    <w:bookmarkStart w:name="z31" w:id="23"/>
    <w:p>
      <w:pPr>
        <w:spacing w:after="0"/>
        <w:ind w:left="0"/>
        <w:jc w:val="both"/>
      </w:pPr>
      <w:r>
        <w:rPr>
          <w:rFonts w:ascii="Times New Roman"/>
          <w:b w:val="false"/>
          <w:i w:val="false"/>
          <w:color w:val="000000"/>
          <w:sz w:val="28"/>
        </w:rPr>
        <w:t>
      "2) жылу, сумен жабдықтау және су бұру жүйелерін реконструкциялау және құрылысы.";</w:t>
      </w:r>
    </w:p>
    <w:bookmarkEnd w:id="23"/>
    <w:bookmarkStart w:name="z32" w:id="24"/>
    <w:p>
      <w:pPr>
        <w:spacing w:after="0"/>
        <w:ind w:left="0"/>
        <w:jc w:val="both"/>
      </w:pPr>
      <w:r>
        <w:rPr>
          <w:rFonts w:ascii="Times New Roman"/>
          <w:b w:val="false"/>
          <w:i w:val="false"/>
          <w:color w:val="000000"/>
          <w:sz w:val="28"/>
        </w:rPr>
        <w:t>
      жаңа мазмұндағы 8-3 тармақпен толықтырылсын:</w:t>
      </w:r>
    </w:p>
    <w:bookmarkEnd w:id="24"/>
    <w:bookmarkStart w:name="z33" w:id="25"/>
    <w:p>
      <w:pPr>
        <w:spacing w:after="0"/>
        <w:ind w:left="0"/>
        <w:jc w:val="both"/>
      </w:pPr>
      <w:r>
        <w:rPr>
          <w:rFonts w:ascii="Times New Roman"/>
          <w:b w:val="false"/>
          <w:i w:val="false"/>
          <w:color w:val="000000"/>
          <w:sz w:val="28"/>
        </w:rPr>
        <w:t xml:space="preserve">
      "8-3. Сырдария, Қармақшы, Жаңақорған аудандары және Қызылорда қаласы бюджеттерінен 2016 жылы бөлінген трансферттердің мақсатсыз пайдаланылған 24 028,9 мың теңге сомасында облыстық бюджетке қайтарылсын."; </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35" w:id="26"/>
    <w:p>
      <w:pPr>
        <w:spacing w:after="0"/>
        <w:ind w:left="0"/>
        <w:jc w:val="both"/>
      </w:pPr>
      <w:r>
        <w:rPr>
          <w:rFonts w:ascii="Times New Roman"/>
          <w:b w:val="false"/>
          <w:i w:val="false"/>
          <w:color w:val="000000"/>
          <w:sz w:val="28"/>
        </w:rPr>
        <w:t>
      "9. Облыстың жергілікті атқарушы органының 2017 жылға арналған резерві 288 751,0 мың теңге сомасында бекітілсін.";</w:t>
      </w:r>
    </w:p>
    <w:bookmarkEnd w:id="26"/>
    <w:bookmarkStart w:name="z36" w:id="2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7"/>
    <w:bookmarkStart w:name="z37" w:id="28"/>
    <w:p>
      <w:pPr>
        <w:spacing w:after="0"/>
        <w:ind w:left="0"/>
        <w:jc w:val="both"/>
      </w:pPr>
      <w:r>
        <w:rPr>
          <w:rFonts w:ascii="Times New Roman"/>
          <w:b w:val="false"/>
          <w:i w:val="false"/>
          <w:color w:val="000000"/>
          <w:sz w:val="28"/>
        </w:rPr>
        <w:t>
      2. Осы шешім 2017 жылғы 1 қаңтардан бастап қолданысқа енгізіледі және ресми жариялауға жатады.</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кезектен тыс</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13-сессиясының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Махамбетов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"16" мамырдағы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13-сессиясының № 116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"12"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10-сессиясының № 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0" w:id="29"/>
    <w:p>
      <w:pPr>
        <w:spacing w:after="0"/>
        <w:ind w:left="0"/>
        <w:jc w:val="left"/>
      </w:pPr>
      <w:r>
        <w:rPr>
          <w:rFonts w:ascii="Times New Roman"/>
          <w:b/>
          <w:i w:val="false"/>
          <w:color w:val="000000"/>
        </w:rPr>
        <w:t xml:space="preserve"> 2017 жылға арналған облыстық бюджет</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950"/>
        <w:gridCol w:w="950"/>
        <w:gridCol w:w="6625"/>
        <w:gridCol w:w="3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0"/>
          <w:p>
            <w:pPr>
              <w:spacing w:after="20"/>
              <w:ind w:left="20"/>
              <w:jc w:val="both"/>
            </w:pPr>
            <w:r>
              <w:rPr>
                <w:rFonts w:ascii="Times New Roman"/>
                <w:b w:val="false"/>
                <w:i w:val="false"/>
                <w:color w:val="000000"/>
                <w:sz w:val="20"/>
              </w:rPr>
              <w:t>
Санаты </w:t>
            </w:r>
          </w:p>
          <w:bookmarkEnd w:id="30"/>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1"/>
          <w:p>
            <w:pPr>
              <w:spacing w:after="20"/>
              <w:ind w:left="20"/>
              <w:jc w:val="both"/>
            </w:pPr>
            <w:r>
              <w:rPr>
                <w:rFonts w:ascii="Times New Roman"/>
                <w:b w:val="false"/>
                <w:i w:val="false"/>
                <w:color w:val="000000"/>
                <w:sz w:val="20"/>
              </w:rPr>
              <w:t>
 </w:t>
            </w:r>
          </w:p>
          <w:bookmarkEnd w:id="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2"/>
          <w:p>
            <w:pPr>
              <w:spacing w:after="20"/>
              <w:ind w:left="20"/>
              <w:jc w:val="both"/>
            </w:pPr>
            <w:r>
              <w:rPr>
                <w:rFonts w:ascii="Times New Roman"/>
                <w:b w:val="false"/>
                <w:i w:val="false"/>
                <w:color w:val="000000"/>
                <w:sz w:val="20"/>
              </w:rPr>
              <w:t>
 </w:t>
            </w:r>
          </w:p>
          <w:bookmarkEnd w:id="3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3"/>
          <w:p>
            <w:pPr>
              <w:spacing w:after="20"/>
              <w:ind w:left="20"/>
              <w:jc w:val="both"/>
            </w:pPr>
            <w:r>
              <w:rPr>
                <w:rFonts w:ascii="Times New Roman"/>
                <w:b w:val="false"/>
                <w:i w:val="false"/>
                <w:color w:val="000000"/>
                <w:sz w:val="20"/>
              </w:rPr>
              <w:t>
 </w:t>
            </w:r>
          </w:p>
          <w:bookmarkEnd w:id="3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4"/>
          <w:p>
            <w:pPr>
              <w:spacing w:after="20"/>
              <w:ind w:left="20"/>
              <w:jc w:val="both"/>
            </w:pPr>
            <w:r>
              <w:rPr>
                <w:rFonts w:ascii="Times New Roman"/>
                <w:b w:val="false"/>
                <w:i w:val="false"/>
                <w:color w:val="000000"/>
                <w:sz w:val="20"/>
              </w:rPr>
              <w:t>
 </w:t>
            </w:r>
          </w:p>
          <w:bookmarkEnd w:id="3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174 801 844,6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5"/>
          <w:p>
            <w:pPr>
              <w:spacing w:after="20"/>
              <w:ind w:left="20"/>
              <w:jc w:val="both"/>
            </w:pPr>
            <w:r>
              <w:rPr>
                <w:rFonts w:ascii="Times New Roman"/>
                <w:b w:val="false"/>
                <w:i w:val="false"/>
                <w:color w:val="000000"/>
                <w:sz w:val="20"/>
              </w:rPr>
              <w:t>
1</w:t>
            </w:r>
          </w:p>
          <w:bookmarkEnd w:id="3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9 217 033,0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6"/>
          <w:p>
            <w:pPr>
              <w:spacing w:after="20"/>
              <w:ind w:left="20"/>
              <w:jc w:val="both"/>
            </w:pPr>
            <w:r>
              <w:rPr>
                <w:rFonts w:ascii="Times New Roman"/>
                <w:b w:val="false"/>
                <w:i w:val="false"/>
                <w:color w:val="000000"/>
                <w:sz w:val="20"/>
              </w:rPr>
              <w:t>
 </w:t>
            </w:r>
          </w:p>
          <w:bookmarkEnd w:id="3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4 994 751,0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7"/>
          <w:p>
            <w:pPr>
              <w:spacing w:after="20"/>
              <w:ind w:left="20"/>
              <w:jc w:val="both"/>
            </w:pPr>
            <w:r>
              <w:rPr>
                <w:rFonts w:ascii="Times New Roman"/>
                <w:b w:val="false"/>
                <w:i w:val="false"/>
                <w:color w:val="000000"/>
                <w:sz w:val="20"/>
              </w:rPr>
              <w:t>
 </w:t>
            </w:r>
          </w:p>
          <w:bookmarkEnd w:id="3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4 994 751,0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8"/>
          <w:p>
            <w:pPr>
              <w:spacing w:after="20"/>
              <w:ind w:left="20"/>
              <w:jc w:val="both"/>
            </w:pPr>
            <w:r>
              <w:rPr>
                <w:rFonts w:ascii="Times New Roman"/>
                <w:b w:val="false"/>
                <w:i w:val="false"/>
                <w:color w:val="000000"/>
                <w:sz w:val="20"/>
              </w:rPr>
              <w:t>
 </w:t>
            </w:r>
          </w:p>
          <w:bookmarkEnd w:id="3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4 205 517,0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9"/>
          <w:p>
            <w:pPr>
              <w:spacing w:after="20"/>
              <w:ind w:left="20"/>
              <w:jc w:val="both"/>
            </w:pPr>
            <w:r>
              <w:rPr>
                <w:rFonts w:ascii="Times New Roman"/>
                <w:b w:val="false"/>
                <w:i w:val="false"/>
                <w:color w:val="000000"/>
                <w:sz w:val="20"/>
              </w:rPr>
              <w:t>
 </w:t>
            </w:r>
          </w:p>
          <w:bookmarkEnd w:id="3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4 205 517,0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0"/>
          <w:p>
            <w:pPr>
              <w:spacing w:after="20"/>
              <w:ind w:left="20"/>
              <w:jc w:val="both"/>
            </w:pPr>
            <w:r>
              <w:rPr>
                <w:rFonts w:ascii="Times New Roman"/>
                <w:b w:val="false"/>
                <w:i w:val="false"/>
                <w:color w:val="000000"/>
                <w:sz w:val="20"/>
              </w:rPr>
              <w:t>
 </w:t>
            </w:r>
          </w:p>
          <w:bookmarkEnd w:id="4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1"/>
          <w:p>
            <w:pPr>
              <w:spacing w:after="20"/>
              <w:ind w:left="20"/>
              <w:jc w:val="both"/>
            </w:pPr>
            <w:r>
              <w:rPr>
                <w:rFonts w:ascii="Times New Roman"/>
                <w:b w:val="false"/>
                <w:i w:val="false"/>
                <w:color w:val="000000"/>
                <w:sz w:val="20"/>
              </w:rPr>
              <w:t>
 </w:t>
            </w:r>
          </w:p>
          <w:bookmarkEnd w:id="4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2"/>
          <w:p>
            <w:pPr>
              <w:spacing w:after="20"/>
              <w:ind w:left="20"/>
              <w:jc w:val="both"/>
            </w:pPr>
            <w:r>
              <w:rPr>
                <w:rFonts w:ascii="Times New Roman"/>
                <w:b w:val="false"/>
                <w:i w:val="false"/>
                <w:color w:val="000000"/>
                <w:sz w:val="20"/>
              </w:rPr>
              <w:t>
2</w:t>
            </w:r>
          </w:p>
          <w:bookmarkEnd w:id="4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2 234 230,2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3"/>
          <w:p>
            <w:pPr>
              <w:spacing w:after="20"/>
              <w:ind w:left="20"/>
              <w:jc w:val="both"/>
            </w:pPr>
            <w:r>
              <w:rPr>
                <w:rFonts w:ascii="Times New Roman"/>
                <w:b w:val="false"/>
                <w:i w:val="false"/>
                <w:color w:val="000000"/>
                <w:sz w:val="20"/>
              </w:rPr>
              <w:t>
 </w:t>
            </w:r>
          </w:p>
          <w:bookmarkEnd w:id="4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212 211,0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4"/>
          <w:p>
            <w:pPr>
              <w:spacing w:after="20"/>
              <w:ind w:left="20"/>
              <w:jc w:val="both"/>
            </w:pPr>
            <w:r>
              <w:rPr>
                <w:rFonts w:ascii="Times New Roman"/>
                <w:b w:val="false"/>
                <w:i w:val="false"/>
                <w:color w:val="000000"/>
                <w:sz w:val="20"/>
              </w:rPr>
              <w:t>
 </w:t>
            </w:r>
          </w:p>
          <w:bookmarkEnd w:id="4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5"/>
          <w:p>
            <w:pPr>
              <w:spacing w:after="20"/>
              <w:ind w:left="20"/>
              <w:jc w:val="both"/>
            </w:pPr>
            <w:r>
              <w:rPr>
                <w:rFonts w:ascii="Times New Roman"/>
                <w:b w:val="false"/>
                <w:i w:val="false"/>
                <w:color w:val="000000"/>
                <w:sz w:val="20"/>
              </w:rPr>
              <w:t>
 </w:t>
            </w:r>
          </w:p>
          <w:bookmarkEnd w:id="4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6"/>
          <w:p>
            <w:pPr>
              <w:spacing w:after="20"/>
              <w:ind w:left="20"/>
              <w:jc w:val="both"/>
            </w:pPr>
            <w:r>
              <w:rPr>
                <w:rFonts w:ascii="Times New Roman"/>
                <w:b w:val="false"/>
                <w:i w:val="false"/>
                <w:color w:val="000000"/>
                <w:sz w:val="20"/>
              </w:rPr>
              <w:t>
 </w:t>
            </w:r>
          </w:p>
          <w:bookmarkEnd w:id="4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7"/>
          <w:p>
            <w:pPr>
              <w:spacing w:after="20"/>
              <w:ind w:left="20"/>
              <w:jc w:val="both"/>
            </w:pPr>
            <w:r>
              <w:rPr>
                <w:rFonts w:ascii="Times New Roman"/>
                <w:b w:val="false"/>
                <w:i w:val="false"/>
                <w:color w:val="000000"/>
                <w:sz w:val="20"/>
              </w:rPr>
              <w:t>
 </w:t>
            </w:r>
          </w:p>
          <w:bookmarkEnd w:id="4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610 857,0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8"/>
          <w:p>
            <w:pPr>
              <w:spacing w:after="20"/>
              <w:ind w:left="20"/>
              <w:jc w:val="both"/>
            </w:pPr>
            <w:r>
              <w:rPr>
                <w:rFonts w:ascii="Times New Roman"/>
                <w:b w:val="false"/>
                <w:i w:val="false"/>
                <w:color w:val="000000"/>
                <w:sz w:val="20"/>
              </w:rPr>
              <w:t>
 </w:t>
            </w:r>
          </w:p>
          <w:bookmarkEnd w:id="4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610 857,0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9"/>
          <w:p>
            <w:pPr>
              <w:spacing w:after="20"/>
              <w:ind w:left="20"/>
              <w:jc w:val="both"/>
            </w:pPr>
            <w:r>
              <w:rPr>
                <w:rFonts w:ascii="Times New Roman"/>
                <w:b w:val="false"/>
                <w:i w:val="false"/>
                <w:color w:val="000000"/>
                <w:sz w:val="20"/>
              </w:rPr>
              <w:t>
 </w:t>
            </w:r>
          </w:p>
          <w:bookmarkEnd w:id="4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1 411 162,2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0"/>
          <w:p>
            <w:pPr>
              <w:spacing w:after="20"/>
              <w:ind w:left="20"/>
              <w:jc w:val="both"/>
            </w:pPr>
            <w:r>
              <w:rPr>
                <w:rFonts w:ascii="Times New Roman"/>
                <w:b w:val="false"/>
                <w:i w:val="false"/>
                <w:color w:val="000000"/>
                <w:sz w:val="20"/>
              </w:rPr>
              <w:t>
 </w:t>
            </w:r>
          </w:p>
          <w:bookmarkEnd w:id="5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1 411 162,2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1"/>
          <w:p>
            <w:pPr>
              <w:spacing w:after="20"/>
              <w:ind w:left="20"/>
              <w:jc w:val="both"/>
            </w:pPr>
            <w:r>
              <w:rPr>
                <w:rFonts w:ascii="Times New Roman"/>
                <w:b w:val="false"/>
                <w:i w:val="false"/>
                <w:color w:val="000000"/>
                <w:sz w:val="20"/>
              </w:rPr>
              <w:t>
3</w:t>
            </w:r>
          </w:p>
          <w:bookmarkEnd w:id="5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2"/>
          <w:p>
            <w:pPr>
              <w:spacing w:after="20"/>
              <w:ind w:left="20"/>
              <w:jc w:val="both"/>
            </w:pPr>
            <w:r>
              <w:rPr>
                <w:rFonts w:ascii="Times New Roman"/>
                <w:b w:val="false"/>
                <w:i w:val="false"/>
                <w:color w:val="000000"/>
                <w:sz w:val="20"/>
              </w:rPr>
              <w:t>
 </w:t>
            </w:r>
          </w:p>
          <w:bookmarkEnd w:id="5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3"/>
          <w:p>
            <w:pPr>
              <w:spacing w:after="20"/>
              <w:ind w:left="20"/>
              <w:jc w:val="both"/>
            </w:pPr>
            <w:r>
              <w:rPr>
                <w:rFonts w:ascii="Times New Roman"/>
                <w:b w:val="false"/>
                <w:i w:val="false"/>
                <w:color w:val="000000"/>
                <w:sz w:val="20"/>
              </w:rPr>
              <w:t>
 </w:t>
            </w:r>
          </w:p>
          <w:bookmarkEnd w:id="5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4"/>
          <w:p>
            <w:pPr>
              <w:spacing w:after="20"/>
              <w:ind w:left="20"/>
              <w:jc w:val="both"/>
            </w:pPr>
            <w:r>
              <w:rPr>
                <w:rFonts w:ascii="Times New Roman"/>
                <w:b w:val="false"/>
                <w:i w:val="false"/>
                <w:color w:val="000000"/>
                <w:sz w:val="20"/>
              </w:rPr>
              <w:t>
4</w:t>
            </w:r>
          </w:p>
          <w:bookmarkEnd w:id="5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163 342 281,4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5"/>
          <w:p>
            <w:pPr>
              <w:spacing w:after="20"/>
              <w:ind w:left="20"/>
              <w:jc w:val="both"/>
            </w:pPr>
            <w:r>
              <w:rPr>
                <w:rFonts w:ascii="Times New Roman"/>
                <w:b w:val="false"/>
                <w:i w:val="false"/>
                <w:color w:val="000000"/>
                <w:sz w:val="20"/>
              </w:rPr>
              <w:t>
 </w:t>
            </w:r>
          </w:p>
          <w:bookmarkEnd w:id="5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568 708,4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6"/>
          <w:p>
            <w:pPr>
              <w:spacing w:after="20"/>
              <w:ind w:left="20"/>
              <w:jc w:val="both"/>
            </w:pPr>
            <w:r>
              <w:rPr>
                <w:rFonts w:ascii="Times New Roman"/>
                <w:b w:val="false"/>
                <w:i w:val="false"/>
                <w:color w:val="000000"/>
                <w:sz w:val="20"/>
              </w:rPr>
              <w:t>
 </w:t>
            </w:r>
          </w:p>
          <w:bookmarkEnd w:id="5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568 708,4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7"/>
          <w:p>
            <w:pPr>
              <w:spacing w:after="20"/>
              <w:ind w:left="20"/>
              <w:jc w:val="both"/>
            </w:pPr>
            <w:r>
              <w:rPr>
                <w:rFonts w:ascii="Times New Roman"/>
                <w:b w:val="false"/>
                <w:i w:val="false"/>
                <w:color w:val="000000"/>
                <w:sz w:val="20"/>
              </w:rPr>
              <w:t>
 </w:t>
            </w:r>
          </w:p>
          <w:bookmarkEnd w:id="5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162 773 573,0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8"/>
          <w:p>
            <w:pPr>
              <w:spacing w:after="20"/>
              <w:ind w:left="20"/>
              <w:jc w:val="both"/>
            </w:pPr>
            <w:r>
              <w:rPr>
                <w:rFonts w:ascii="Times New Roman"/>
                <w:b w:val="false"/>
                <w:i w:val="false"/>
                <w:color w:val="000000"/>
                <w:sz w:val="20"/>
              </w:rPr>
              <w:t>
 </w:t>
            </w:r>
          </w:p>
          <w:bookmarkEnd w:id="5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162 773 573,0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9"/>
          <w:p>
            <w:pPr>
              <w:spacing w:after="20"/>
              <w:ind w:left="20"/>
              <w:jc w:val="both"/>
            </w:pPr>
            <w:r>
              <w:rPr>
                <w:rFonts w:ascii="Times New Roman"/>
                <w:b w:val="false"/>
                <w:i w:val="false"/>
                <w:color w:val="000000"/>
                <w:sz w:val="20"/>
              </w:rPr>
              <w:t>
Функционалдық топ</w:t>
            </w:r>
          </w:p>
          <w:bookmarkEnd w:id="59"/>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0"/>
          <w:p>
            <w:pPr>
              <w:spacing w:after="20"/>
              <w:ind w:left="20"/>
              <w:jc w:val="both"/>
            </w:pPr>
            <w:r>
              <w:rPr>
                <w:rFonts w:ascii="Times New Roman"/>
                <w:b w:val="false"/>
                <w:i w:val="false"/>
                <w:color w:val="000000"/>
                <w:sz w:val="20"/>
              </w:rPr>
              <w:t>
 </w:t>
            </w:r>
          </w:p>
          <w:bookmarkEnd w:id="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1"/>
          <w:p>
            <w:pPr>
              <w:spacing w:after="20"/>
              <w:ind w:left="20"/>
              <w:jc w:val="both"/>
            </w:pPr>
            <w:r>
              <w:rPr>
                <w:rFonts w:ascii="Times New Roman"/>
                <w:b w:val="false"/>
                <w:i w:val="false"/>
                <w:color w:val="000000"/>
                <w:sz w:val="20"/>
              </w:rPr>
              <w:t>
 </w:t>
            </w:r>
          </w:p>
          <w:bookmarkEnd w:id="6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173 455 710,5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2"/>
          <w:p>
            <w:pPr>
              <w:spacing w:after="20"/>
              <w:ind w:left="20"/>
              <w:jc w:val="both"/>
            </w:pPr>
            <w:r>
              <w:rPr>
                <w:rFonts w:ascii="Times New Roman"/>
                <w:b w:val="false"/>
                <w:i w:val="false"/>
                <w:color w:val="000000"/>
                <w:sz w:val="20"/>
              </w:rPr>
              <w:t>
01</w:t>
            </w:r>
          </w:p>
          <w:bookmarkEnd w:id="6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3 096 769,1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3"/>
          <w:p>
            <w:pPr>
              <w:spacing w:after="20"/>
              <w:ind w:left="20"/>
              <w:jc w:val="both"/>
            </w:pPr>
            <w:r>
              <w:rPr>
                <w:rFonts w:ascii="Times New Roman"/>
                <w:b w:val="false"/>
                <w:i w:val="false"/>
                <w:color w:val="000000"/>
                <w:sz w:val="20"/>
              </w:rPr>
              <w:t>
 </w:t>
            </w:r>
          </w:p>
          <w:bookmarkEnd w:id="6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4"/>
          <w:p>
            <w:pPr>
              <w:spacing w:after="20"/>
              <w:ind w:left="20"/>
              <w:jc w:val="both"/>
            </w:pPr>
            <w:r>
              <w:rPr>
                <w:rFonts w:ascii="Times New Roman"/>
                <w:b w:val="false"/>
                <w:i w:val="false"/>
                <w:color w:val="000000"/>
                <w:sz w:val="20"/>
              </w:rPr>
              <w:t>
 </w:t>
            </w:r>
          </w:p>
          <w:bookmarkEnd w:id="6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5"/>
          <w:p>
            <w:pPr>
              <w:spacing w:after="20"/>
              <w:ind w:left="20"/>
              <w:jc w:val="both"/>
            </w:pPr>
            <w:r>
              <w:rPr>
                <w:rFonts w:ascii="Times New Roman"/>
                <w:b w:val="false"/>
                <w:i w:val="false"/>
                <w:color w:val="000000"/>
                <w:sz w:val="20"/>
              </w:rPr>
              <w:t>
 </w:t>
            </w:r>
          </w:p>
          <w:bookmarkEnd w:id="6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2 014 797,1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6"/>
          <w:p>
            <w:pPr>
              <w:spacing w:after="20"/>
              <w:ind w:left="20"/>
              <w:jc w:val="both"/>
            </w:pPr>
            <w:r>
              <w:rPr>
                <w:rFonts w:ascii="Times New Roman"/>
                <w:b w:val="false"/>
                <w:i w:val="false"/>
                <w:color w:val="000000"/>
                <w:sz w:val="20"/>
              </w:rPr>
              <w:t>
 </w:t>
            </w:r>
          </w:p>
          <w:bookmarkEnd w:id="6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1 686 081,1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7"/>
          <w:p>
            <w:pPr>
              <w:spacing w:after="20"/>
              <w:ind w:left="20"/>
              <w:jc w:val="both"/>
            </w:pPr>
            <w:r>
              <w:rPr>
                <w:rFonts w:ascii="Times New Roman"/>
                <w:b w:val="false"/>
                <w:i w:val="false"/>
                <w:color w:val="000000"/>
                <w:sz w:val="20"/>
              </w:rPr>
              <w:t>
 </w:t>
            </w:r>
          </w:p>
          <w:bookmarkEnd w:id="6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190 719,0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8"/>
          <w:p>
            <w:pPr>
              <w:spacing w:after="20"/>
              <w:ind w:left="20"/>
              <w:jc w:val="both"/>
            </w:pPr>
            <w:r>
              <w:rPr>
                <w:rFonts w:ascii="Times New Roman"/>
                <w:b w:val="false"/>
                <w:i w:val="false"/>
                <w:color w:val="000000"/>
                <w:sz w:val="20"/>
              </w:rPr>
              <w:t>
 </w:t>
            </w:r>
          </w:p>
          <w:bookmarkEnd w:id="6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9"/>
          <w:p>
            <w:pPr>
              <w:spacing w:after="20"/>
              <w:ind w:left="20"/>
              <w:jc w:val="both"/>
            </w:pPr>
            <w:r>
              <w:rPr>
                <w:rFonts w:ascii="Times New Roman"/>
                <w:b w:val="false"/>
                <w:i w:val="false"/>
                <w:color w:val="000000"/>
                <w:sz w:val="20"/>
              </w:rPr>
              <w:t>
 </w:t>
            </w:r>
          </w:p>
          <w:bookmarkEnd w:id="6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0"/>
          <w:p>
            <w:pPr>
              <w:spacing w:after="20"/>
              <w:ind w:left="20"/>
              <w:jc w:val="both"/>
            </w:pPr>
            <w:r>
              <w:rPr>
                <w:rFonts w:ascii="Times New Roman"/>
                <w:b w:val="false"/>
                <w:i w:val="false"/>
                <w:color w:val="000000"/>
                <w:sz w:val="20"/>
              </w:rPr>
              <w:t>
 </w:t>
            </w:r>
          </w:p>
          <w:bookmarkEnd w:id="7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115 836,0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1"/>
          <w:p>
            <w:pPr>
              <w:spacing w:after="20"/>
              <w:ind w:left="20"/>
              <w:jc w:val="both"/>
            </w:pPr>
            <w:r>
              <w:rPr>
                <w:rFonts w:ascii="Times New Roman"/>
                <w:b w:val="false"/>
                <w:i w:val="false"/>
                <w:color w:val="000000"/>
                <w:sz w:val="20"/>
              </w:rPr>
              <w:t>
 </w:t>
            </w:r>
          </w:p>
          <w:bookmarkEnd w:id="7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105 953,0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2"/>
          <w:p>
            <w:pPr>
              <w:spacing w:after="20"/>
              <w:ind w:left="20"/>
              <w:jc w:val="both"/>
            </w:pPr>
            <w:r>
              <w:rPr>
                <w:rFonts w:ascii="Times New Roman"/>
                <w:b w:val="false"/>
                <w:i w:val="false"/>
                <w:color w:val="000000"/>
                <w:sz w:val="20"/>
              </w:rPr>
              <w:t>
 </w:t>
            </w:r>
          </w:p>
          <w:bookmarkEnd w:id="7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103 903,0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3"/>
          <w:p>
            <w:pPr>
              <w:spacing w:after="20"/>
              <w:ind w:left="20"/>
              <w:jc w:val="both"/>
            </w:pPr>
            <w:r>
              <w:rPr>
                <w:rFonts w:ascii="Times New Roman"/>
                <w:b w:val="false"/>
                <w:i w:val="false"/>
                <w:color w:val="000000"/>
                <w:sz w:val="20"/>
              </w:rPr>
              <w:t>
 </w:t>
            </w:r>
          </w:p>
          <w:bookmarkEnd w:id="7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4"/>
          <w:p>
            <w:pPr>
              <w:spacing w:after="20"/>
              <w:ind w:left="20"/>
              <w:jc w:val="both"/>
            </w:pPr>
            <w:r>
              <w:rPr>
                <w:rFonts w:ascii="Times New Roman"/>
                <w:b w:val="false"/>
                <w:i w:val="false"/>
                <w:color w:val="000000"/>
                <w:sz w:val="20"/>
              </w:rPr>
              <w:t>
 </w:t>
            </w:r>
          </w:p>
          <w:bookmarkEnd w:id="7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158 442,2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5"/>
          <w:p>
            <w:pPr>
              <w:spacing w:after="20"/>
              <w:ind w:left="20"/>
              <w:jc w:val="both"/>
            </w:pPr>
            <w:r>
              <w:rPr>
                <w:rFonts w:ascii="Times New Roman"/>
                <w:b w:val="false"/>
                <w:i w:val="false"/>
                <w:color w:val="000000"/>
                <w:sz w:val="20"/>
              </w:rPr>
              <w:t>
 </w:t>
            </w:r>
          </w:p>
          <w:bookmarkEnd w:id="7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150 072,2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6"/>
          <w:p>
            <w:pPr>
              <w:spacing w:after="20"/>
              <w:ind w:left="20"/>
              <w:jc w:val="both"/>
            </w:pPr>
            <w:r>
              <w:rPr>
                <w:rFonts w:ascii="Times New Roman"/>
                <w:b w:val="false"/>
                <w:i w:val="false"/>
                <w:color w:val="000000"/>
                <w:sz w:val="20"/>
              </w:rPr>
              <w:t>
 </w:t>
            </w:r>
          </w:p>
          <w:bookmarkEnd w:id="7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7"/>
          <w:p>
            <w:pPr>
              <w:spacing w:after="20"/>
              <w:ind w:left="20"/>
              <w:jc w:val="both"/>
            </w:pPr>
            <w:r>
              <w:rPr>
                <w:rFonts w:ascii="Times New Roman"/>
                <w:b w:val="false"/>
                <w:i w:val="false"/>
                <w:color w:val="000000"/>
                <w:sz w:val="20"/>
              </w:rPr>
              <w:t>
 </w:t>
            </w:r>
          </w:p>
          <w:bookmarkEnd w:id="7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135 895,0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8"/>
          <w:p>
            <w:pPr>
              <w:spacing w:after="20"/>
              <w:ind w:left="20"/>
              <w:jc w:val="both"/>
            </w:pPr>
            <w:r>
              <w:rPr>
                <w:rFonts w:ascii="Times New Roman"/>
                <w:b w:val="false"/>
                <w:i w:val="false"/>
                <w:color w:val="000000"/>
                <w:sz w:val="20"/>
              </w:rPr>
              <w:t>
 </w:t>
            </w:r>
          </w:p>
          <w:bookmarkEnd w:id="7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135 895,0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9"/>
          <w:p>
            <w:pPr>
              <w:spacing w:after="20"/>
              <w:ind w:left="20"/>
              <w:jc w:val="both"/>
            </w:pPr>
            <w:r>
              <w:rPr>
                <w:rFonts w:ascii="Times New Roman"/>
                <w:b w:val="false"/>
                <w:i w:val="false"/>
                <w:color w:val="000000"/>
                <w:sz w:val="20"/>
              </w:rPr>
              <w:t>
 </w:t>
            </w:r>
          </w:p>
          <w:bookmarkEnd w:id="7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186 123,9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0"/>
          <w:p>
            <w:pPr>
              <w:spacing w:after="20"/>
              <w:ind w:left="20"/>
              <w:jc w:val="both"/>
            </w:pPr>
            <w:r>
              <w:rPr>
                <w:rFonts w:ascii="Times New Roman"/>
                <w:b w:val="false"/>
                <w:i w:val="false"/>
                <w:color w:val="000000"/>
                <w:sz w:val="20"/>
              </w:rPr>
              <w:t>
 </w:t>
            </w:r>
          </w:p>
          <w:bookmarkEnd w:id="8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186 123,9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1"/>
          <w:p>
            <w:pPr>
              <w:spacing w:after="20"/>
              <w:ind w:left="20"/>
              <w:jc w:val="both"/>
            </w:pPr>
            <w:r>
              <w:rPr>
                <w:rFonts w:ascii="Times New Roman"/>
                <w:b w:val="false"/>
                <w:i w:val="false"/>
                <w:color w:val="000000"/>
                <w:sz w:val="20"/>
              </w:rPr>
              <w:t>
 </w:t>
            </w:r>
          </w:p>
          <w:bookmarkEnd w:id="8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2"/>
          <w:p>
            <w:pPr>
              <w:spacing w:after="20"/>
              <w:ind w:left="20"/>
              <w:jc w:val="both"/>
            </w:pPr>
            <w:r>
              <w:rPr>
                <w:rFonts w:ascii="Times New Roman"/>
                <w:b w:val="false"/>
                <w:i w:val="false"/>
                <w:color w:val="000000"/>
                <w:sz w:val="20"/>
              </w:rPr>
              <w:t>
 </w:t>
            </w:r>
          </w:p>
          <w:bookmarkEnd w:id="8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3"/>
          <w:p>
            <w:pPr>
              <w:spacing w:after="20"/>
              <w:ind w:left="20"/>
              <w:jc w:val="both"/>
            </w:pPr>
            <w:r>
              <w:rPr>
                <w:rFonts w:ascii="Times New Roman"/>
                <w:b w:val="false"/>
                <w:i w:val="false"/>
                <w:color w:val="000000"/>
                <w:sz w:val="20"/>
              </w:rPr>
              <w:t>
 </w:t>
            </w:r>
          </w:p>
          <w:bookmarkEnd w:id="8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142 467,9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4"/>
          <w:p>
            <w:pPr>
              <w:spacing w:after="20"/>
              <w:ind w:left="20"/>
              <w:jc w:val="both"/>
            </w:pPr>
            <w:r>
              <w:rPr>
                <w:rFonts w:ascii="Times New Roman"/>
                <w:b w:val="false"/>
                <w:i w:val="false"/>
                <w:color w:val="000000"/>
                <w:sz w:val="20"/>
              </w:rPr>
              <w:t>
 </w:t>
            </w:r>
          </w:p>
          <w:bookmarkEnd w:id="8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142 467,9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5"/>
          <w:p>
            <w:pPr>
              <w:spacing w:after="20"/>
              <w:ind w:left="20"/>
              <w:jc w:val="both"/>
            </w:pPr>
            <w:r>
              <w:rPr>
                <w:rFonts w:ascii="Times New Roman"/>
                <w:b w:val="false"/>
                <w:i w:val="false"/>
                <w:color w:val="000000"/>
                <w:sz w:val="20"/>
              </w:rPr>
              <w:t>
 </w:t>
            </w:r>
          </w:p>
          <w:bookmarkEnd w:id="8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6"/>
          <w:p>
            <w:pPr>
              <w:spacing w:after="20"/>
              <w:ind w:left="20"/>
              <w:jc w:val="both"/>
            </w:pPr>
            <w:r>
              <w:rPr>
                <w:rFonts w:ascii="Times New Roman"/>
                <w:b w:val="false"/>
                <w:i w:val="false"/>
                <w:color w:val="000000"/>
                <w:sz w:val="20"/>
              </w:rPr>
              <w:t>
 </w:t>
            </w:r>
          </w:p>
          <w:bookmarkEnd w:id="8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7"/>
          <w:p>
            <w:pPr>
              <w:spacing w:after="20"/>
              <w:ind w:left="20"/>
              <w:jc w:val="both"/>
            </w:pPr>
            <w:r>
              <w:rPr>
                <w:rFonts w:ascii="Times New Roman"/>
                <w:b w:val="false"/>
                <w:i w:val="false"/>
                <w:color w:val="000000"/>
                <w:sz w:val="20"/>
              </w:rPr>
              <w:t>
 </w:t>
            </w:r>
          </w:p>
          <w:bookmarkEnd w:id="8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61 947,0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8"/>
          <w:p>
            <w:pPr>
              <w:spacing w:after="20"/>
              <w:ind w:left="20"/>
              <w:jc w:val="both"/>
            </w:pPr>
            <w:r>
              <w:rPr>
                <w:rFonts w:ascii="Times New Roman"/>
                <w:b w:val="false"/>
                <w:i w:val="false"/>
                <w:color w:val="000000"/>
                <w:sz w:val="20"/>
              </w:rPr>
              <w:t>
 </w:t>
            </w:r>
          </w:p>
          <w:bookmarkEnd w:id="8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61 947,0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9"/>
          <w:p>
            <w:pPr>
              <w:spacing w:after="20"/>
              <w:ind w:left="20"/>
              <w:jc w:val="both"/>
            </w:pPr>
            <w:r>
              <w:rPr>
                <w:rFonts w:ascii="Times New Roman"/>
                <w:b w:val="false"/>
                <w:i w:val="false"/>
                <w:color w:val="000000"/>
                <w:sz w:val="20"/>
              </w:rPr>
              <w:t>
02</w:t>
            </w:r>
          </w:p>
          <w:bookmarkEnd w:id="8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3 310 435,2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0"/>
          <w:p>
            <w:pPr>
              <w:spacing w:after="20"/>
              <w:ind w:left="20"/>
              <w:jc w:val="both"/>
            </w:pPr>
            <w:r>
              <w:rPr>
                <w:rFonts w:ascii="Times New Roman"/>
                <w:b w:val="false"/>
                <w:i w:val="false"/>
                <w:color w:val="000000"/>
                <w:sz w:val="20"/>
              </w:rPr>
              <w:t>
 </w:t>
            </w:r>
          </w:p>
          <w:bookmarkEnd w:id="9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181 289,0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1"/>
          <w:p>
            <w:pPr>
              <w:spacing w:after="20"/>
              <w:ind w:left="20"/>
              <w:jc w:val="both"/>
            </w:pPr>
            <w:r>
              <w:rPr>
                <w:rFonts w:ascii="Times New Roman"/>
                <w:b w:val="false"/>
                <w:i w:val="false"/>
                <w:color w:val="000000"/>
                <w:sz w:val="20"/>
              </w:rPr>
              <w:t>
 </w:t>
            </w:r>
          </w:p>
          <w:bookmarkEnd w:id="9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181 289,0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2"/>
          <w:p>
            <w:pPr>
              <w:spacing w:after="20"/>
              <w:ind w:left="20"/>
              <w:jc w:val="both"/>
            </w:pPr>
            <w:r>
              <w:rPr>
                <w:rFonts w:ascii="Times New Roman"/>
                <w:b w:val="false"/>
                <w:i w:val="false"/>
                <w:color w:val="000000"/>
                <w:sz w:val="20"/>
              </w:rPr>
              <w:t>
 </w:t>
            </w:r>
          </w:p>
          <w:bookmarkEnd w:id="9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3 129 146,2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3"/>
          <w:p>
            <w:pPr>
              <w:spacing w:after="20"/>
              <w:ind w:left="20"/>
              <w:jc w:val="both"/>
            </w:pPr>
            <w:r>
              <w:rPr>
                <w:rFonts w:ascii="Times New Roman"/>
                <w:b w:val="false"/>
                <w:i w:val="false"/>
                <w:color w:val="000000"/>
                <w:sz w:val="20"/>
              </w:rPr>
              <w:t>
 </w:t>
            </w:r>
          </w:p>
          <w:bookmarkEnd w:id="9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4"/>
          <w:p>
            <w:pPr>
              <w:spacing w:after="20"/>
              <w:ind w:left="20"/>
              <w:jc w:val="both"/>
            </w:pPr>
            <w:r>
              <w:rPr>
                <w:rFonts w:ascii="Times New Roman"/>
                <w:b w:val="false"/>
                <w:i w:val="false"/>
                <w:color w:val="000000"/>
                <w:sz w:val="20"/>
              </w:rPr>
              <w:t>
 </w:t>
            </w:r>
          </w:p>
          <w:bookmarkEnd w:id="9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5"/>
          <w:p>
            <w:pPr>
              <w:spacing w:after="20"/>
              <w:ind w:left="20"/>
              <w:jc w:val="both"/>
            </w:pPr>
            <w:r>
              <w:rPr>
                <w:rFonts w:ascii="Times New Roman"/>
                <w:b w:val="false"/>
                <w:i w:val="false"/>
                <w:color w:val="000000"/>
                <w:sz w:val="20"/>
              </w:rPr>
              <w:t>
 </w:t>
            </w:r>
          </w:p>
          <w:bookmarkEnd w:id="9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76 228,0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6"/>
          <w:p>
            <w:pPr>
              <w:spacing w:after="20"/>
              <w:ind w:left="20"/>
              <w:jc w:val="both"/>
            </w:pPr>
            <w:r>
              <w:rPr>
                <w:rFonts w:ascii="Times New Roman"/>
                <w:b w:val="false"/>
                <w:i w:val="false"/>
                <w:color w:val="000000"/>
                <w:sz w:val="20"/>
              </w:rPr>
              <w:t>
 </w:t>
            </w:r>
          </w:p>
          <w:bookmarkEnd w:id="9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147 423,0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7"/>
          <w:p>
            <w:pPr>
              <w:spacing w:after="20"/>
              <w:ind w:left="20"/>
              <w:jc w:val="both"/>
            </w:pPr>
            <w:r>
              <w:rPr>
                <w:rFonts w:ascii="Times New Roman"/>
                <w:b w:val="false"/>
                <w:i w:val="false"/>
                <w:color w:val="000000"/>
                <w:sz w:val="20"/>
              </w:rPr>
              <w:t>
 </w:t>
            </w:r>
          </w:p>
          <w:bookmarkEnd w:id="9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2 817 525,0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8"/>
          <w:p>
            <w:pPr>
              <w:spacing w:after="20"/>
              <w:ind w:left="20"/>
              <w:jc w:val="both"/>
            </w:pPr>
            <w:r>
              <w:rPr>
                <w:rFonts w:ascii="Times New Roman"/>
                <w:b w:val="false"/>
                <w:i w:val="false"/>
                <w:color w:val="000000"/>
                <w:sz w:val="20"/>
              </w:rPr>
              <w:t>
 </w:t>
            </w:r>
          </w:p>
          <w:bookmarkEnd w:id="9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9"/>
          <w:p>
            <w:pPr>
              <w:spacing w:after="20"/>
              <w:ind w:left="20"/>
              <w:jc w:val="both"/>
            </w:pPr>
            <w:r>
              <w:rPr>
                <w:rFonts w:ascii="Times New Roman"/>
                <w:b w:val="false"/>
                <w:i w:val="false"/>
                <w:color w:val="000000"/>
                <w:sz w:val="20"/>
              </w:rPr>
              <w:t>
03</w:t>
            </w:r>
          </w:p>
          <w:bookmarkEnd w:id="9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7 425 636,9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0"/>
          <w:p>
            <w:pPr>
              <w:spacing w:after="20"/>
              <w:ind w:left="20"/>
              <w:jc w:val="both"/>
            </w:pPr>
            <w:r>
              <w:rPr>
                <w:rFonts w:ascii="Times New Roman"/>
                <w:b w:val="false"/>
                <w:i w:val="false"/>
                <w:color w:val="000000"/>
                <w:sz w:val="20"/>
              </w:rPr>
              <w:t>
 </w:t>
            </w:r>
          </w:p>
          <w:bookmarkEnd w:id="10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6 396 868,9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1"/>
          <w:p>
            <w:pPr>
              <w:spacing w:after="20"/>
              <w:ind w:left="20"/>
              <w:jc w:val="both"/>
            </w:pPr>
            <w:r>
              <w:rPr>
                <w:rFonts w:ascii="Times New Roman"/>
                <w:b w:val="false"/>
                <w:i w:val="false"/>
                <w:color w:val="000000"/>
                <w:sz w:val="20"/>
              </w:rPr>
              <w:t>
 </w:t>
            </w:r>
          </w:p>
          <w:bookmarkEnd w:id="10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4 214 769,0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2"/>
          <w:p>
            <w:pPr>
              <w:spacing w:after="20"/>
              <w:ind w:left="20"/>
              <w:jc w:val="both"/>
            </w:pPr>
            <w:r>
              <w:rPr>
                <w:rFonts w:ascii="Times New Roman"/>
                <w:b w:val="false"/>
                <w:i w:val="false"/>
                <w:color w:val="000000"/>
                <w:sz w:val="20"/>
              </w:rPr>
              <w:t>
 </w:t>
            </w:r>
          </w:p>
          <w:bookmarkEnd w:id="10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3"/>
          <w:p>
            <w:pPr>
              <w:spacing w:after="20"/>
              <w:ind w:left="20"/>
              <w:jc w:val="both"/>
            </w:pPr>
            <w:r>
              <w:rPr>
                <w:rFonts w:ascii="Times New Roman"/>
                <w:b w:val="false"/>
                <w:i w:val="false"/>
                <w:color w:val="000000"/>
                <w:sz w:val="20"/>
              </w:rPr>
              <w:t>
 </w:t>
            </w:r>
          </w:p>
          <w:bookmarkEnd w:id="10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2 016 800,7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4"/>
          <w:p>
            <w:pPr>
              <w:spacing w:after="20"/>
              <w:ind w:left="20"/>
              <w:jc w:val="both"/>
            </w:pPr>
            <w:r>
              <w:rPr>
                <w:rFonts w:ascii="Times New Roman"/>
                <w:b w:val="false"/>
                <w:i w:val="false"/>
                <w:color w:val="000000"/>
                <w:sz w:val="20"/>
              </w:rPr>
              <w:t>
 </w:t>
            </w:r>
          </w:p>
          <w:bookmarkEnd w:id="10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5"/>
          <w:p>
            <w:pPr>
              <w:spacing w:after="20"/>
              <w:ind w:left="20"/>
              <w:jc w:val="both"/>
            </w:pPr>
            <w:r>
              <w:rPr>
                <w:rFonts w:ascii="Times New Roman"/>
                <w:b w:val="false"/>
                <w:i w:val="false"/>
                <w:color w:val="000000"/>
                <w:sz w:val="20"/>
              </w:rPr>
              <w:t>
 </w:t>
            </w:r>
          </w:p>
          <w:bookmarkEnd w:id="10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6"/>
          <w:p>
            <w:pPr>
              <w:spacing w:after="20"/>
              <w:ind w:left="20"/>
              <w:jc w:val="both"/>
            </w:pPr>
            <w:r>
              <w:rPr>
                <w:rFonts w:ascii="Times New Roman"/>
                <w:b w:val="false"/>
                <w:i w:val="false"/>
                <w:color w:val="000000"/>
                <w:sz w:val="20"/>
              </w:rPr>
              <w:t>
 </w:t>
            </w:r>
          </w:p>
          <w:bookmarkEnd w:id="10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7"/>
          <w:p>
            <w:pPr>
              <w:spacing w:after="20"/>
              <w:ind w:left="20"/>
              <w:jc w:val="both"/>
            </w:pPr>
            <w:r>
              <w:rPr>
                <w:rFonts w:ascii="Times New Roman"/>
                <w:b w:val="false"/>
                <w:i w:val="false"/>
                <w:color w:val="000000"/>
                <w:sz w:val="20"/>
              </w:rPr>
              <w:t>
 </w:t>
            </w:r>
          </w:p>
          <w:bookmarkEnd w:id="10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8"/>
          <w:p>
            <w:pPr>
              <w:spacing w:after="20"/>
              <w:ind w:left="20"/>
              <w:jc w:val="both"/>
            </w:pPr>
            <w:r>
              <w:rPr>
                <w:rFonts w:ascii="Times New Roman"/>
                <w:b w:val="false"/>
                <w:i w:val="false"/>
                <w:color w:val="000000"/>
                <w:sz w:val="20"/>
              </w:rPr>
              <w:t>
 </w:t>
            </w:r>
          </w:p>
          <w:bookmarkEnd w:id="10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9"/>
          <w:p>
            <w:pPr>
              <w:spacing w:after="20"/>
              <w:ind w:left="20"/>
              <w:jc w:val="both"/>
            </w:pPr>
            <w:r>
              <w:rPr>
                <w:rFonts w:ascii="Times New Roman"/>
                <w:b w:val="false"/>
                <w:i w:val="false"/>
                <w:color w:val="000000"/>
                <w:sz w:val="20"/>
              </w:rPr>
              <w:t>
 </w:t>
            </w:r>
          </w:p>
          <w:bookmarkEnd w:id="10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1 028 768,0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0"/>
          <w:p>
            <w:pPr>
              <w:spacing w:after="20"/>
              <w:ind w:left="20"/>
              <w:jc w:val="both"/>
            </w:pPr>
            <w:r>
              <w:rPr>
                <w:rFonts w:ascii="Times New Roman"/>
                <w:b w:val="false"/>
                <w:i w:val="false"/>
                <w:color w:val="000000"/>
                <w:sz w:val="20"/>
              </w:rPr>
              <w:t>
 </w:t>
            </w:r>
          </w:p>
          <w:bookmarkEnd w:id="11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1 028 768,0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1"/>
          <w:p>
            <w:pPr>
              <w:spacing w:after="20"/>
              <w:ind w:left="20"/>
              <w:jc w:val="both"/>
            </w:pPr>
            <w:r>
              <w:rPr>
                <w:rFonts w:ascii="Times New Roman"/>
                <w:b w:val="false"/>
                <w:i w:val="false"/>
                <w:color w:val="000000"/>
                <w:sz w:val="20"/>
              </w:rPr>
              <w:t>
04</w:t>
            </w:r>
          </w:p>
          <w:bookmarkEnd w:id="11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22 351 470,0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2"/>
          <w:p>
            <w:pPr>
              <w:spacing w:after="20"/>
              <w:ind w:left="20"/>
              <w:jc w:val="both"/>
            </w:pPr>
            <w:r>
              <w:rPr>
                <w:rFonts w:ascii="Times New Roman"/>
                <w:b w:val="false"/>
                <w:i w:val="false"/>
                <w:color w:val="000000"/>
                <w:sz w:val="20"/>
              </w:rPr>
              <w:t>
 </w:t>
            </w:r>
          </w:p>
          <w:bookmarkEnd w:id="11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489 704,0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3"/>
          <w:p>
            <w:pPr>
              <w:spacing w:after="20"/>
              <w:ind w:left="20"/>
              <w:jc w:val="both"/>
            </w:pPr>
            <w:r>
              <w:rPr>
                <w:rFonts w:ascii="Times New Roman"/>
                <w:b w:val="false"/>
                <w:i w:val="false"/>
                <w:color w:val="000000"/>
                <w:sz w:val="20"/>
              </w:rPr>
              <w:t>
 </w:t>
            </w:r>
          </w:p>
          <w:bookmarkEnd w:id="11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74 935,0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4"/>
          <w:p>
            <w:pPr>
              <w:spacing w:after="20"/>
              <w:ind w:left="20"/>
              <w:jc w:val="both"/>
            </w:pPr>
            <w:r>
              <w:rPr>
                <w:rFonts w:ascii="Times New Roman"/>
                <w:b w:val="false"/>
                <w:i w:val="false"/>
                <w:color w:val="000000"/>
                <w:sz w:val="20"/>
              </w:rPr>
              <w:t>
 </w:t>
            </w:r>
          </w:p>
          <w:bookmarkEnd w:id="11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414 769,0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5"/>
          <w:p>
            <w:pPr>
              <w:spacing w:after="20"/>
              <w:ind w:left="20"/>
              <w:jc w:val="both"/>
            </w:pPr>
            <w:r>
              <w:rPr>
                <w:rFonts w:ascii="Times New Roman"/>
                <w:b w:val="false"/>
                <w:i w:val="false"/>
                <w:color w:val="000000"/>
                <w:sz w:val="20"/>
              </w:rPr>
              <w:t>
 </w:t>
            </w:r>
          </w:p>
          <w:bookmarkEnd w:id="11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10 466 525,5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6"/>
          <w:p>
            <w:pPr>
              <w:spacing w:after="20"/>
              <w:ind w:left="20"/>
              <w:jc w:val="both"/>
            </w:pPr>
            <w:r>
              <w:rPr>
                <w:rFonts w:ascii="Times New Roman"/>
                <w:b w:val="false"/>
                <w:i w:val="false"/>
                <w:color w:val="000000"/>
                <w:sz w:val="20"/>
              </w:rPr>
              <w:t>
 </w:t>
            </w:r>
          </w:p>
          <w:bookmarkEnd w:id="11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221 844,0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7"/>
          <w:p>
            <w:pPr>
              <w:spacing w:after="20"/>
              <w:ind w:left="20"/>
              <w:jc w:val="both"/>
            </w:pPr>
            <w:r>
              <w:rPr>
                <w:rFonts w:ascii="Times New Roman"/>
                <w:b w:val="false"/>
                <w:i w:val="false"/>
                <w:color w:val="000000"/>
                <w:sz w:val="20"/>
              </w:rPr>
              <w:t>
 </w:t>
            </w:r>
          </w:p>
          <w:bookmarkEnd w:id="11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974 003,0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8"/>
          <w:p>
            <w:pPr>
              <w:spacing w:after="20"/>
              <w:ind w:left="20"/>
              <w:jc w:val="both"/>
            </w:pPr>
            <w:r>
              <w:rPr>
                <w:rFonts w:ascii="Times New Roman"/>
                <w:b w:val="false"/>
                <w:i w:val="false"/>
                <w:color w:val="000000"/>
                <w:sz w:val="20"/>
              </w:rPr>
              <w:t>
 </w:t>
            </w:r>
          </w:p>
          <w:bookmarkEnd w:id="11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9"/>
          <w:p>
            <w:pPr>
              <w:spacing w:after="20"/>
              <w:ind w:left="20"/>
              <w:jc w:val="both"/>
            </w:pPr>
            <w:r>
              <w:rPr>
                <w:rFonts w:ascii="Times New Roman"/>
                <w:b w:val="false"/>
                <w:i w:val="false"/>
                <w:color w:val="000000"/>
                <w:sz w:val="20"/>
              </w:rPr>
              <w:t>
 </w:t>
            </w:r>
          </w:p>
          <w:bookmarkEnd w:id="11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0"/>
          <w:p>
            <w:pPr>
              <w:spacing w:after="20"/>
              <w:ind w:left="20"/>
              <w:jc w:val="both"/>
            </w:pPr>
            <w:r>
              <w:rPr>
                <w:rFonts w:ascii="Times New Roman"/>
                <w:b w:val="false"/>
                <w:i w:val="false"/>
                <w:color w:val="000000"/>
                <w:sz w:val="20"/>
              </w:rPr>
              <w:t>
 </w:t>
            </w:r>
          </w:p>
          <w:bookmarkEnd w:id="12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725 681,0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1"/>
          <w:p>
            <w:pPr>
              <w:spacing w:after="20"/>
              <w:ind w:left="20"/>
              <w:jc w:val="both"/>
            </w:pPr>
            <w:r>
              <w:rPr>
                <w:rFonts w:ascii="Times New Roman"/>
                <w:b w:val="false"/>
                <w:i w:val="false"/>
                <w:color w:val="000000"/>
                <w:sz w:val="20"/>
              </w:rPr>
              <w:t>
 </w:t>
            </w:r>
          </w:p>
          <w:bookmarkEnd w:id="12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169 993,0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2"/>
          <w:p>
            <w:pPr>
              <w:spacing w:after="20"/>
              <w:ind w:left="20"/>
              <w:jc w:val="both"/>
            </w:pPr>
            <w:r>
              <w:rPr>
                <w:rFonts w:ascii="Times New Roman"/>
                <w:b w:val="false"/>
                <w:i w:val="false"/>
                <w:color w:val="000000"/>
                <w:sz w:val="20"/>
              </w:rPr>
              <w:t>
 </w:t>
            </w:r>
          </w:p>
          <w:bookmarkEnd w:id="12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265 705,0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3"/>
          <w:p>
            <w:pPr>
              <w:spacing w:after="20"/>
              <w:ind w:left="20"/>
              <w:jc w:val="both"/>
            </w:pPr>
            <w:r>
              <w:rPr>
                <w:rFonts w:ascii="Times New Roman"/>
                <w:b w:val="false"/>
                <w:i w:val="false"/>
                <w:color w:val="000000"/>
                <w:sz w:val="20"/>
              </w:rPr>
              <w:t>
 </w:t>
            </w:r>
          </w:p>
          <w:bookmarkEnd w:id="12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4"/>
          <w:p>
            <w:pPr>
              <w:spacing w:after="20"/>
              <w:ind w:left="20"/>
              <w:jc w:val="both"/>
            </w:pPr>
            <w:r>
              <w:rPr>
                <w:rFonts w:ascii="Times New Roman"/>
                <w:b w:val="false"/>
                <w:i w:val="false"/>
                <w:color w:val="000000"/>
                <w:sz w:val="20"/>
              </w:rPr>
              <w:t>
 </w:t>
            </w:r>
          </w:p>
          <w:bookmarkEnd w:id="12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3 596 027,0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5"/>
          <w:p>
            <w:pPr>
              <w:spacing w:after="20"/>
              <w:ind w:left="20"/>
              <w:jc w:val="both"/>
            </w:pPr>
            <w:r>
              <w:rPr>
                <w:rFonts w:ascii="Times New Roman"/>
                <w:b w:val="false"/>
                <w:i w:val="false"/>
                <w:color w:val="000000"/>
                <w:sz w:val="20"/>
              </w:rPr>
              <w:t>
 </w:t>
            </w:r>
          </w:p>
          <w:bookmarkEnd w:id="12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2 583 138,0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6"/>
          <w:p>
            <w:pPr>
              <w:spacing w:after="20"/>
              <w:ind w:left="20"/>
              <w:jc w:val="both"/>
            </w:pPr>
            <w:r>
              <w:rPr>
                <w:rFonts w:ascii="Times New Roman"/>
                <w:b w:val="false"/>
                <w:i w:val="false"/>
                <w:color w:val="000000"/>
                <w:sz w:val="20"/>
              </w:rPr>
              <w:t>
 </w:t>
            </w:r>
          </w:p>
          <w:bookmarkEnd w:id="12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60 740,0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7"/>
          <w:p>
            <w:pPr>
              <w:spacing w:after="20"/>
              <w:ind w:left="20"/>
              <w:jc w:val="both"/>
            </w:pPr>
            <w:r>
              <w:rPr>
                <w:rFonts w:ascii="Times New Roman"/>
                <w:b w:val="false"/>
                <w:i w:val="false"/>
                <w:color w:val="000000"/>
                <w:sz w:val="20"/>
              </w:rPr>
              <w:t>
 </w:t>
            </w:r>
          </w:p>
          <w:bookmarkEnd w:id="12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611 276,0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8"/>
          <w:p>
            <w:pPr>
              <w:spacing w:after="20"/>
              <w:ind w:left="20"/>
              <w:jc w:val="both"/>
            </w:pPr>
            <w:r>
              <w:rPr>
                <w:rFonts w:ascii="Times New Roman"/>
                <w:b w:val="false"/>
                <w:i w:val="false"/>
                <w:color w:val="000000"/>
                <w:sz w:val="20"/>
              </w:rPr>
              <w:t>
 </w:t>
            </w:r>
          </w:p>
          <w:bookmarkEnd w:id="12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137 394,0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9"/>
          <w:p>
            <w:pPr>
              <w:spacing w:after="20"/>
              <w:ind w:left="20"/>
              <w:jc w:val="both"/>
            </w:pPr>
            <w:r>
              <w:rPr>
                <w:rFonts w:ascii="Times New Roman"/>
                <w:b w:val="false"/>
                <w:i w:val="false"/>
                <w:color w:val="000000"/>
                <w:sz w:val="20"/>
              </w:rPr>
              <w:t>
 </w:t>
            </w:r>
          </w:p>
          <w:bookmarkEnd w:id="12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380 388,0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0"/>
          <w:p>
            <w:pPr>
              <w:spacing w:after="20"/>
              <w:ind w:left="20"/>
              <w:jc w:val="both"/>
            </w:pPr>
            <w:r>
              <w:rPr>
                <w:rFonts w:ascii="Times New Roman"/>
                <w:b w:val="false"/>
                <w:i w:val="false"/>
                <w:color w:val="000000"/>
                <w:sz w:val="20"/>
              </w:rPr>
              <w:t>
 </w:t>
            </w:r>
          </w:p>
          <w:bookmarkEnd w:id="13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699 910,5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1"/>
          <w:p>
            <w:pPr>
              <w:spacing w:after="20"/>
              <w:ind w:left="20"/>
              <w:jc w:val="both"/>
            </w:pPr>
            <w:r>
              <w:rPr>
                <w:rFonts w:ascii="Times New Roman"/>
                <w:b w:val="false"/>
                <w:i w:val="false"/>
                <w:color w:val="000000"/>
                <w:sz w:val="20"/>
              </w:rPr>
              <w:t>
 </w:t>
            </w:r>
          </w:p>
          <w:bookmarkEnd w:id="13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2 528 459,5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2"/>
          <w:p>
            <w:pPr>
              <w:spacing w:after="20"/>
              <w:ind w:left="20"/>
              <w:jc w:val="both"/>
            </w:pPr>
            <w:r>
              <w:rPr>
                <w:rFonts w:ascii="Times New Roman"/>
                <w:b w:val="false"/>
                <w:i w:val="false"/>
                <w:color w:val="000000"/>
                <w:sz w:val="20"/>
              </w:rPr>
              <w:t>
 </w:t>
            </w:r>
          </w:p>
          <w:bookmarkEnd w:id="13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2 222 801,5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3"/>
          <w:p>
            <w:pPr>
              <w:spacing w:after="20"/>
              <w:ind w:left="20"/>
              <w:jc w:val="both"/>
            </w:pPr>
            <w:r>
              <w:rPr>
                <w:rFonts w:ascii="Times New Roman"/>
                <w:b w:val="false"/>
                <w:i w:val="false"/>
                <w:color w:val="000000"/>
                <w:sz w:val="20"/>
              </w:rPr>
              <w:t>
 </w:t>
            </w:r>
          </w:p>
          <w:bookmarkEnd w:id="13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305 658,0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4"/>
          <w:p>
            <w:pPr>
              <w:spacing w:after="20"/>
              <w:ind w:left="20"/>
              <w:jc w:val="both"/>
            </w:pPr>
            <w:r>
              <w:rPr>
                <w:rFonts w:ascii="Times New Roman"/>
                <w:b w:val="false"/>
                <w:i w:val="false"/>
                <w:color w:val="000000"/>
                <w:sz w:val="20"/>
              </w:rPr>
              <w:t>
 </w:t>
            </w:r>
          </w:p>
          <w:bookmarkEnd w:id="13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8 866 781,0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5"/>
          <w:p>
            <w:pPr>
              <w:spacing w:after="20"/>
              <w:ind w:left="20"/>
              <w:jc w:val="both"/>
            </w:pPr>
            <w:r>
              <w:rPr>
                <w:rFonts w:ascii="Times New Roman"/>
                <w:b w:val="false"/>
                <w:i w:val="false"/>
                <w:color w:val="000000"/>
                <w:sz w:val="20"/>
              </w:rPr>
              <w:t>
 </w:t>
            </w:r>
          </w:p>
          <w:bookmarkEnd w:id="13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6"/>
          <w:p>
            <w:pPr>
              <w:spacing w:after="20"/>
              <w:ind w:left="20"/>
              <w:jc w:val="both"/>
            </w:pPr>
            <w:r>
              <w:rPr>
                <w:rFonts w:ascii="Times New Roman"/>
                <w:b w:val="false"/>
                <w:i w:val="false"/>
                <w:color w:val="000000"/>
                <w:sz w:val="20"/>
              </w:rPr>
              <w:t>
 </w:t>
            </w:r>
          </w:p>
          <w:bookmarkEnd w:id="13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1 070 280,7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7"/>
          <w:p>
            <w:pPr>
              <w:spacing w:after="20"/>
              <w:ind w:left="20"/>
              <w:jc w:val="both"/>
            </w:pPr>
            <w:r>
              <w:rPr>
                <w:rFonts w:ascii="Times New Roman"/>
                <w:b w:val="false"/>
                <w:i w:val="false"/>
                <w:color w:val="000000"/>
                <w:sz w:val="20"/>
              </w:rPr>
              <w:t>
 </w:t>
            </w:r>
          </w:p>
          <w:bookmarkEnd w:id="13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7 648 225,3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8"/>
          <w:p>
            <w:pPr>
              <w:spacing w:after="20"/>
              <w:ind w:left="20"/>
              <w:jc w:val="both"/>
            </w:pPr>
            <w:r>
              <w:rPr>
                <w:rFonts w:ascii="Times New Roman"/>
                <w:b w:val="false"/>
                <w:i w:val="false"/>
                <w:color w:val="000000"/>
                <w:sz w:val="20"/>
              </w:rPr>
              <w:t>
 </w:t>
            </w:r>
          </w:p>
          <w:bookmarkEnd w:id="13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9"/>
          <w:p>
            <w:pPr>
              <w:spacing w:after="20"/>
              <w:ind w:left="20"/>
              <w:jc w:val="both"/>
            </w:pPr>
            <w:r>
              <w:rPr>
                <w:rFonts w:ascii="Times New Roman"/>
                <w:b w:val="false"/>
                <w:i w:val="false"/>
                <w:color w:val="000000"/>
                <w:sz w:val="20"/>
              </w:rPr>
              <w:t>
05</w:t>
            </w:r>
          </w:p>
          <w:bookmarkEnd w:id="13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24 600 602,1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0"/>
          <w:p>
            <w:pPr>
              <w:spacing w:after="20"/>
              <w:ind w:left="20"/>
              <w:jc w:val="both"/>
            </w:pPr>
            <w:r>
              <w:rPr>
                <w:rFonts w:ascii="Times New Roman"/>
                <w:b w:val="false"/>
                <w:i w:val="false"/>
                <w:color w:val="000000"/>
                <w:sz w:val="20"/>
              </w:rPr>
              <w:t>
 </w:t>
            </w:r>
          </w:p>
          <w:bookmarkEnd w:id="14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19 108 035,9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1"/>
          <w:p>
            <w:pPr>
              <w:spacing w:after="20"/>
              <w:ind w:left="20"/>
              <w:jc w:val="both"/>
            </w:pPr>
            <w:r>
              <w:rPr>
                <w:rFonts w:ascii="Times New Roman"/>
                <w:b w:val="false"/>
                <w:i w:val="false"/>
                <w:color w:val="000000"/>
                <w:sz w:val="20"/>
              </w:rPr>
              <w:t>
 </w:t>
            </w:r>
          </w:p>
          <w:bookmarkEnd w:id="14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171 462,9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2"/>
          <w:p>
            <w:pPr>
              <w:spacing w:after="20"/>
              <w:ind w:left="20"/>
              <w:jc w:val="both"/>
            </w:pPr>
            <w:r>
              <w:rPr>
                <w:rFonts w:ascii="Times New Roman"/>
                <w:b w:val="false"/>
                <w:i w:val="false"/>
                <w:color w:val="000000"/>
                <w:sz w:val="20"/>
              </w:rPr>
              <w:t>
 </w:t>
            </w:r>
          </w:p>
          <w:bookmarkEnd w:id="14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3"/>
          <w:p>
            <w:pPr>
              <w:spacing w:after="20"/>
              <w:ind w:left="20"/>
              <w:jc w:val="both"/>
            </w:pPr>
            <w:r>
              <w:rPr>
                <w:rFonts w:ascii="Times New Roman"/>
                <w:b w:val="false"/>
                <w:i w:val="false"/>
                <w:color w:val="000000"/>
                <w:sz w:val="20"/>
              </w:rPr>
              <w:t>
 </w:t>
            </w:r>
          </w:p>
          <w:bookmarkEnd w:id="14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428 281,0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4"/>
          <w:p>
            <w:pPr>
              <w:spacing w:after="20"/>
              <w:ind w:left="20"/>
              <w:jc w:val="both"/>
            </w:pPr>
            <w:r>
              <w:rPr>
                <w:rFonts w:ascii="Times New Roman"/>
                <w:b w:val="false"/>
                <w:i w:val="false"/>
                <w:color w:val="000000"/>
                <w:sz w:val="20"/>
              </w:rPr>
              <w:t>
 </w:t>
            </w:r>
          </w:p>
          <w:bookmarkEnd w:id="14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141 802,0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5"/>
          <w:p>
            <w:pPr>
              <w:spacing w:after="20"/>
              <w:ind w:left="20"/>
              <w:jc w:val="both"/>
            </w:pPr>
            <w:r>
              <w:rPr>
                <w:rFonts w:ascii="Times New Roman"/>
                <w:b w:val="false"/>
                <w:i w:val="false"/>
                <w:color w:val="000000"/>
                <w:sz w:val="20"/>
              </w:rPr>
              <w:t>
 </w:t>
            </w:r>
          </w:p>
          <w:bookmarkEnd w:id="14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174 363,0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6"/>
          <w:p>
            <w:pPr>
              <w:spacing w:after="20"/>
              <w:ind w:left="20"/>
              <w:jc w:val="both"/>
            </w:pPr>
            <w:r>
              <w:rPr>
                <w:rFonts w:ascii="Times New Roman"/>
                <w:b w:val="false"/>
                <w:i w:val="false"/>
                <w:color w:val="000000"/>
                <w:sz w:val="20"/>
              </w:rPr>
              <w:t>
 </w:t>
            </w:r>
          </w:p>
          <w:bookmarkEnd w:id="14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272 029,0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7"/>
          <w:p>
            <w:pPr>
              <w:spacing w:after="20"/>
              <w:ind w:left="20"/>
              <w:jc w:val="both"/>
            </w:pPr>
            <w:r>
              <w:rPr>
                <w:rFonts w:ascii="Times New Roman"/>
                <w:b w:val="false"/>
                <w:i w:val="false"/>
                <w:color w:val="000000"/>
                <w:sz w:val="20"/>
              </w:rPr>
              <w:t>
 </w:t>
            </w:r>
          </w:p>
          <w:bookmarkEnd w:id="14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6 029 339,0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8"/>
          <w:p>
            <w:pPr>
              <w:spacing w:after="20"/>
              <w:ind w:left="20"/>
              <w:jc w:val="both"/>
            </w:pPr>
            <w:r>
              <w:rPr>
                <w:rFonts w:ascii="Times New Roman"/>
                <w:b w:val="false"/>
                <w:i w:val="false"/>
                <w:color w:val="000000"/>
                <w:sz w:val="20"/>
              </w:rPr>
              <w:t>
 </w:t>
            </w:r>
          </w:p>
          <w:bookmarkEnd w:id="14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2 311 935,0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9"/>
          <w:p>
            <w:pPr>
              <w:spacing w:after="20"/>
              <w:ind w:left="20"/>
              <w:jc w:val="both"/>
            </w:pPr>
            <w:r>
              <w:rPr>
                <w:rFonts w:ascii="Times New Roman"/>
                <w:b w:val="false"/>
                <w:i w:val="false"/>
                <w:color w:val="000000"/>
                <w:sz w:val="20"/>
              </w:rPr>
              <w:t>
 </w:t>
            </w:r>
          </w:p>
          <w:bookmarkEnd w:id="14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0"/>
          <w:p>
            <w:pPr>
              <w:spacing w:after="20"/>
              <w:ind w:left="20"/>
              <w:jc w:val="both"/>
            </w:pPr>
            <w:r>
              <w:rPr>
                <w:rFonts w:ascii="Times New Roman"/>
                <w:b w:val="false"/>
                <w:i w:val="false"/>
                <w:color w:val="000000"/>
                <w:sz w:val="20"/>
              </w:rPr>
              <w:t>
 </w:t>
            </w:r>
          </w:p>
          <w:bookmarkEnd w:id="15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1 138 557,0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1"/>
          <w:p>
            <w:pPr>
              <w:spacing w:after="20"/>
              <w:ind w:left="20"/>
              <w:jc w:val="both"/>
            </w:pPr>
            <w:r>
              <w:rPr>
                <w:rFonts w:ascii="Times New Roman"/>
                <w:b w:val="false"/>
                <w:i w:val="false"/>
                <w:color w:val="000000"/>
                <w:sz w:val="20"/>
              </w:rPr>
              <w:t>
 </w:t>
            </w:r>
          </w:p>
          <w:bookmarkEnd w:id="15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2"/>
          <w:p>
            <w:pPr>
              <w:spacing w:after="20"/>
              <w:ind w:left="20"/>
              <w:jc w:val="both"/>
            </w:pPr>
            <w:r>
              <w:rPr>
                <w:rFonts w:ascii="Times New Roman"/>
                <w:b w:val="false"/>
                <w:i w:val="false"/>
                <w:color w:val="000000"/>
                <w:sz w:val="20"/>
              </w:rPr>
              <w:t>
 </w:t>
            </w:r>
          </w:p>
          <w:bookmarkEnd w:id="15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3"/>
          <w:p>
            <w:pPr>
              <w:spacing w:after="20"/>
              <w:ind w:left="20"/>
              <w:jc w:val="both"/>
            </w:pPr>
            <w:r>
              <w:rPr>
                <w:rFonts w:ascii="Times New Roman"/>
                <w:b w:val="false"/>
                <w:i w:val="false"/>
                <w:color w:val="000000"/>
                <w:sz w:val="20"/>
              </w:rPr>
              <w:t>
 </w:t>
            </w:r>
          </w:p>
          <w:bookmarkEnd w:id="15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342 621,0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4"/>
          <w:p>
            <w:pPr>
              <w:spacing w:after="20"/>
              <w:ind w:left="20"/>
              <w:jc w:val="both"/>
            </w:pPr>
            <w:r>
              <w:rPr>
                <w:rFonts w:ascii="Times New Roman"/>
                <w:b w:val="false"/>
                <w:i w:val="false"/>
                <w:color w:val="000000"/>
                <w:sz w:val="20"/>
              </w:rPr>
              <w:t>
 </w:t>
            </w:r>
          </w:p>
          <w:bookmarkEnd w:id="15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250 659,0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5"/>
          <w:p>
            <w:pPr>
              <w:spacing w:after="20"/>
              <w:ind w:left="20"/>
              <w:jc w:val="both"/>
            </w:pPr>
            <w:r>
              <w:rPr>
                <w:rFonts w:ascii="Times New Roman"/>
                <w:b w:val="false"/>
                <w:i w:val="false"/>
                <w:color w:val="000000"/>
                <w:sz w:val="20"/>
              </w:rPr>
              <w:t>
 </w:t>
            </w:r>
          </w:p>
          <w:bookmarkEnd w:id="15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83 336,0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6"/>
          <w:p>
            <w:pPr>
              <w:spacing w:after="20"/>
              <w:ind w:left="20"/>
              <w:jc w:val="both"/>
            </w:pPr>
            <w:r>
              <w:rPr>
                <w:rFonts w:ascii="Times New Roman"/>
                <w:b w:val="false"/>
                <w:i w:val="false"/>
                <w:color w:val="000000"/>
                <w:sz w:val="20"/>
              </w:rPr>
              <w:t>
 </w:t>
            </w:r>
          </w:p>
          <w:bookmarkEnd w:id="15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579 905,0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7"/>
          <w:p>
            <w:pPr>
              <w:spacing w:after="20"/>
              <w:ind w:left="20"/>
              <w:jc w:val="both"/>
            </w:pPr>
            <w:r>
              <w:rPr>
                <w:rFonts w:ascii="Times New Roman"/>
                <w:b w:val="false"/>
                <w:i w:val="false"/>
                <w:color w:val="000000"/>
                <w:sz w:val="20"/>
              </w:rPr>
              <w:t>
 </w:t>
            </w:r>
          </w:p>
          <w:bookmarkEnd w:id="15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412 634,0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8"/>
          <w:p>
            <w:pPr>
              <w:spacing w:after="20"/>
              <w:ind w:left="20"/>
              <w:jc w:val="both"/>
            </w:pPr>
            <w:r>
              <w:rPr>
                <w:rFonts w:ascii="Times New Roman"/>
                <w:b w:val="false"/>
                <w:i w:val="false"/>
                <w:color w:val="000000"/>
                <w:sz w:val="20"/>
              </w:rPr>
              <w:t>
 </w:t>
            </w:r>
          </w:p>
          <w:bookmarkEnd w:id="15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1 824 492,0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9"/>
          <w:p>
            <w:pPr>
              <w:spacing w:after="20"/>
              <w:ind w:left="20"/>
              <w:jc w:val="both"/>
            </w:pPr>
            <w:r>
              <w:rPr>
                <w:rFonts w:ascii="Times New Roman"/>
                <w:b w:val="false"/>
                <w:i w:val="false"/>
                <w:color w:val="000000"/>
                <w:sz w:val="20"/>
              </w:rPr>
              <w:t>
 </w:t>
            </w:r>
          </w:p>
          <w:bookmarkEnd w:id="15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0"/>
          <w:p>
            <w:pPr>
              <w:spacing w:after="20"/>
              <w:ind w:left="20"/>
              <w:jc w:val="both"/>
            </w:pPr>
            <w:r>
              <w:rPr>
                <w:rFonts w:ascii="Times New Roman"/>
                <w:b w:val="false"/>
                <w:i w:val="false"/>
                <w:color w:val="000000"/>
                <w:sz w:val="20"/>
              </w:rPr>
              <w:t>
 </w:t>
            </w:r>
          </w:p>
          <w:bookmarkEnd w:id="16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3 815 302,0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1"/>
          <w:p>
            <w:pPr>
              <w:spacing w:after="20"/>
              <w:ind w:left="20"/>
              <w:jc w:val="both"/>
            </w:pPr>
            <w:r>
              <w:rPr>
                <w:rFonts w:ascii="Times New Roman"/>
                <w:b w:val="false"/>
                <w:i w:val="false"/>
                <w:color w:val="000000"/>
                <w:sz w:val="20"/>
              </w:rPr>
              <w:t>
 </w:t>
            </w:r>
          </w:p>
          <w:bookmarkEnd w:id="16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2"/>
          <w:p>
            <w:pPr>
              <w:spacing w:after="20"/>
              <w:ind w:left="20"/>
              <w:jc w:val="both"/>
            </w:pPr>
            <w:r>
              <w:rPr>
                <w:rFonts w:ascii="Times New Roman"/>
                <w:b w:val="false"/>
                <w:i w:val="false"/>
                <w:color w:val="000000"/>
                <w:sz w:val="20"/>
              </w:rPr>
              <w:t>
 </w:t>
            </w:r>
          </w:p>
          <w:bookmarkEnd w:id="16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3"/>
          <w:p>
            <w:pPr>
              <w:spacing w:after="20"/>
              <w:ind w:left="20"/>
              <w:jc w:val="both"/>
            </w:pPr>
            <w:r>
              <w:rPr>
                <w:rFonts w:ascii="Times New Roman"/>
                <w:b w:val="false"/>
                <w:i w:val="false"/>
                <w:color w:val="000000"/>
                <w:sz w:val="20"/>
              </w:rPr>
              <w:t>
 </w:t>
            </w:r>
          </w:p>
          <w:bookmarkEnd w:id="16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752 437,0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4"/>
          <w:p>
            <w:pPr>
              <w:spacing w:after="20"/>
              <w:ind w:left="20"/>
              <w:jc w:val="both"/>
            </w:pPr>
            <w:r>
              <w:rPr>
                <w:rFonts w:ascii="Times New Roman"/>
                <w:b w:val="false"/>
                <w:i w:val="false"/>
                <w:color w:val="000000"/>
                <w:sz w:val="20"/>
              </w:rPr>
              <w:t>
 </w:t>
            </w:r>
          </w:p>
          <w:bookmarkEnd w:id="16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5 492 566,2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5"/>
          <w:p>
            <w:pPr>
              <w:spacing w:after="20"/>
              <w:ind w:left="20"/>
              <w:jc w:val="both"/>
            </w:pPr>
            <w:r>
              <w:rPr>
                <w:rFonts w:ascii="Times New Roman"/>
                <w:b w:val="false"/>
                <w:i w:val="false"/>
                <w:color w:val="000000"/>
                <w:sz w:val="20"/>
              </w:rPr>
              <w:t>
 </w:t>
            </w:r>
          </w:p>
          <w:bookmarkEnd w:id="16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5 492 566,2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6"/>
          <w:p>
            <w:pPr>
              <w:spacing w:after="20"/>
              <w:ind w:left="20"/>
              <w:jc w:val="both"/>
            </w:pPr>
            <w:r>
              <w:rPr>
                <w:rFonts w:ascii="Times New Roman"/>
                <w:b w:val="false"/>
                <w:i w:val="false"/>
                <w:color w:val="000000"/>
                <w:sz w:val="20"/>
              </w:rPr>
              <w:t>
06</w:t>
            </w:r>
          </w:p>
          <w:bookmarkEnd w:id="16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5 500 376,6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7"/>
          <w:p>
            <w:pPr>
              <w:spacing w:after="20"/>
              <w:ind w:left="20"/>
              <w:jc w:val="both"/>
            </w:pPr>
            <w:r>
              <w:rPr>
                <w:rFonts w:ascii="Times New Roman"/>
                <w:b w:val="false"/>
                <w:i w:val="false"/>
                <w:color w:val="000000"/>
                <w:sz w:val="20"/>
              </w:rPr>
              <w:t>
 </w:t>
            </w:r>
          </w:p>
          <w:bookmarkEnd w:id="16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5 192 956,4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8"/>
          <w:p>
            <w:pPr>
              <w:spacing w:after="20"/>
              <w:ind w:left="20"/>
              <w:jc w:val="both"/>
            </w:pPr>
            <w:r>
              <w:rPr>
                <w:rFonts w:ascii="Times New Roman"/>
                <w:b w:val="false"/>
                <w:i w:val="false"/>
                <w:color w:val="000000"/>
                <w:sz w:val="20"/>
              </w:rPr>
              <w:t>
 </w:t>
            </w:r>
          </w:p>
          <w:bookmarkEnd w:id="16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9"/>
          <w:p>
            <w:pPr>
              <w:spacing w:after="20"/>
              <w:ind w:left="20"/>
              <w:jc w:val="both"/>
            </w:pPr>
            <w:r>
              <w:rPr>
                <w:rFonts w:ascii="Times New Roman"/>
                <w:b w:val="false"/>
                <w:i w:val="false"/>
                <w:color w:val="000000"/>
                <w:sz w:val="20"/>
              </w:rPr>
              <w:t>
 </w:t>
            </w:r>
          </w:p>
          <w:bookmarkEnd w:id="16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292 055,0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0"/>
          <w:p>
            <w:pPr>
              <w:spacing w:after="20"/>
              <w:ind w:left="20"/>
              <w:jc w:val="both"/>
            </w:pPr>
            <w:r>
              <w:rPr>
                <w:rFonts w:ascii="Times New Roman"/>
                <w:b w:val="false"/>
                <w:i w:val="false"/>
                <w:color w:val="000000"/>
                <w:sz w:val="20"/>
              </w:rPr>
              <w:t>
 </w:t>
            </w:r>
          </w:p>
          <w:bookmarkEnd w:id="17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419 221,0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1"/>
          <w:p>
            <w:pPr>
              <w:spacing w:after="20"/>
              <w:ind w:left="20"/>
              <w:jc w:val="both"/>
            </w:pPr>
            <w:r>
              <w:rPr>
                <w:rFonts w:ascii="Times New Roman"/>
                <w:b w:val="false"/>
                <w:i w:val="false"/>
                <w:color w:val="000000"/>
                <w:sz w:val="20"/>
              </w:rPr>
              <w:t>
 </w:t>
            </w:r>
          </w:p>
          <w:bookmarkEnd w:id="17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2"/>
          <w:p>
            <w:pPr>
              <w:spacing w:after="20"/>
              <w:ind w:left="20"/>
              <w:jc w:val="both"/>
            </w:pPr>
            <w:r>
              <w:rPr>
                <w:rFonts w:ascii="Times New Roman"/>
                <w:b w:val="false"/>
                <w:i w:val="false"/>
                <w:color w:val="000000"/>
                <w:sz w:val="20"/>
              </w:rPr>
              <w:t>
 </w:t>
            </w:r>
          </w:p>
          <w:bookmarkEnd w:id="17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829 819,0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3"/>
          <w:p>
            <w:pPr>
              <w:spacing w:after="20"/>
              <w:ind w:left="20"/>
              <w:jc w:val="both"/>
            </w:pPr>
            <w:r>
              <w:rPr>
                <w:rFonts w:ascii="Times New Roman"/>
                <w:b w:val="false"/>
                <w:i w:val="false"/>
                <w:color w:val="000000"/>
                <w:sz w:val="20"/>
              </w:rPr>
              <w:t>
 </w:t>
            </w:r>
          </w:p>
          <w:bookmarkEnd w:id="17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557 614,0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4"/>
          <w:p>
            <w:pPr>
              <w:spacing w:after="20"/>
              <w:ind w:left="20"/>
              <w:jc w:val="both"/>
            </w:pPr>
            <w:r>
              <w:rPr>
                <w:rFonts w:ascii="Times New Roman"/>
                <w:b w:val="false"/>
                <w:i w:val="false"/>
                <w:color w:val="000000"/>
                <w:sz w:val="20"/>
              </w:rPr>
              <w:t>
 </w:t>
            </w:r>
          </w:p>
          <w:bookmarkEnd w:id="17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382 844,0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5"/>
          <w:p>
            <w:pPr>
              <w:spacing w:after="20"/>
              <w:ind w:left="20"/>
              <w:jc w:val="both"/>
            </w:pPr>
            <w:r>
              <w:rPr>
                <w:rFonts w:ascii="Times New Roman"/>
                <w:b w:val="false"/>
                <w:i w:val="false"/>
                <w:color w:val="000000"/>
                <w:sz w:val="20"/>
              </w:rPr>
              <w:t>
 </w:t>
            </w:r>
          </w:p>
          <w:bookmarkEnd w:id="17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214 972,8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6"/>
          <w:p>
            <w:pPr>
              <w:spacing w:after="20"/>
              <w:ind w:left="20"/>
              <w:jc w:val="both"/>
            </w:pPr>
            <w:r>
              <w:rPr>
                <w:rFonts w:ascii="Times New Roman"/>
                <w:b w:val="false"/>
                <w:i w:val="false"/>
                <w:color w:val="000000"/>
                <w:sz w:val="20"/>
              </w:rPr>
              <w:t>
 </w:t>
            </w:r>
          </w:p>
          <w:bookmarkEnd w:id="17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7"/>
          <w:p>
            <w:pPr>
              <w:spacing w:after="20"/>
              <w:ind w:left="20"/>
              <w:jc w:val="both"/>
            </w:pPr>
            <w:r>
              <w:rPr>
                <w:rFonts w:ascii="Times New Roman"/>
                <w:b w:val="false"/>
                <w:i w:val="false"/>
                <w:color w:val="000000"/>
                <w:sz w:val="20"/>
              </w:rPr>
              <w:t>
 </w:t>
            </w:r>
          </w:p>
          <w:bookmarkEnd w:id="17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888 001,0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8"/>
          <w:p>
            <w:pPr>
              <w:spacing w:after="20"/>
              <w:ind w:left="20"/>
              <w:jc w:val="both"/>
            </w:pPr>
            <w:r>
              <w:rPr>
                <w:rFonts w:ascii="Times New Roman"/>
                <w:b w:val="false"/>
                <w:i w:val="false"/>
                <w:color w:val="000000"/>
                <w:sz w:val="20"/>
              </w:rPr>
              <w:t>
 </w:t>
            </w:r>
          </w:p>
          <w:bookmarkEnd w:id="17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273 856,2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9"/>
          <w:p>
            <w:pPr>
              <w:spacing w:after="20"/>
              <w:ind w:left="20"/>
              <w:jc w:val="both"/>
            </w:pPr>
            <w:r>
              <w:rPr>
                <w:rFonts w:ascii="Times New Roman"/>
                <w:b w:val="false"/>
                <w:i w:val="false"/>
                <w:color w:val="000000"/>
                <w:sz w:val="20"/>
              </w:rPr>
              <w:t>
 </w:t>
            </w:r>
          </w:p>
          <w:bookmarkEnd w:id="17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157 478,0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0"/>
          <w:p>
            <w:pPr>
              <w:spacing w:after="20"/>
              <w:ind w:left="20"/>
              <w:jc w:val="both"/>
            </w:pPr>
            <w:r>
              <w:rPr>
                <w:rFonts w:ascii="Times New Roman"/>
                <w:b w:val="false"/>
                <w:i w:val="false"/>
                <w:color w:val="000000"/>
                <w:sz w:val="20"/>
              </w:rPr>
              <w:t>
 </w:t>
            </w:r>
          </w:p>
          <w:bookmarkEnd w:id="18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132 388,0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1"/>
          <w:p>
            <w:pPr>
              <w:spacing w:after="20"/>
              <w:ind w:left="20"/>
              <w:jc w:val="both"/>
            </w:pPr>
            <w:r>
              <w:rPr>
                <w:rFonts w:ascii="Times New Roman"/>
                <w:b w:val="false"/>
                <w:i w:val="false"/>
                <w:color w:val="000000"/>
                <w:sz w:val="20"/>
              </w:rPr>
              <w:t>
 </w:t>
            </w:r>
          </w:p>
          <w:bookmarkEnd w:id="18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2"/>
          <w:p>
            <w:pPr>
              <w:spacing w:after="20"/>
              <w:ind w:left="20"/>
              <w:jc w:val="both"/>
            </w:pPr>
            <w:r>
              <w:rPr>
                <w:rFonts w:ascii="Times New Roman"/>
                <w:b w:val="false"/>
                <w:i w:val="false"/>
                <w:color w:val="000000"/>
                <w:sz w:val="20"/>
              </w:rPr>
              <w:t>
 </w:t>
            </w:r>
          </w:p>
          <w:bookmarkEnd w:id="18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3"/>
          <w:p>
            <w:pPr>
              <w:spacing w:after="20"/>
              <w:ind w:left="20"/>
              <w:jc w:val="both"/>
            </w:pPr>
            <w:r>
              <w:rPr>
                <w:rFonts w:ascii="Times New Roman"/>
                <w:b w:val="false"/>
                <w:i w:val="false"/>
                <w:color w:val="000000"/>
                <w:sz w:val="20"/>
              </w:rPr>
              <w:t>
 </w:t>
            </w:r>
          </w:p>
          <w:bookmarkEnd w:id="18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807 446,4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4"/>
          <w:p>
            <w:pPr>
              <w:spacing w:after="20"/>
              <w:ind w:left="20"/>
              <w:jc w:val="both"/>
            </w:pPr>
            <w:r>
              <w:rPr>
                <w:rFonts w:ascii="Times New Roman"/>
                <w:b w:val="false"/>
                <w:i w:val="false"/>
                <w:color w:val="000000"/>
                <w:sz w:val="20"/>
              </w:rPr>
              <w:t>
 </w:t>
            </w:r>
          </w:p>
          <w:bookmarkEnd w:id="18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194 801,0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5"/>
          <w:p>
            <w:pPr>
              <w:spacing w:after="20"/>
              <w:ind w:left="20"/>
              <w:jc w:val="both"/>
            </w:pPr>
            <w:r>
              <w:rPr>
                <w:rFonts w:ascii="Times New Roman"/>
                <w:b w:val="false"/>
                <w:i w:val="false"/>
                <w:color w:val="000000"/>
                <w:sz w:val="20"/>
              </w:rPr>
              <w:t>
 </w:t>
            </w:r>
          </w:p>
          <w:bookmarkEnd w:id="18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145 699,0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6"/>
          <w:p>
            <w:pPr>
              <w:spacing w:after="20"/>
              <w:ind w:left="20"/>
              <w:jc w:val="both"/>
            </w:pPr>
            <w:r>
              <w:rPr>
                <w:rFonts w:ascii="Times New Roman"/>
                <w:b w:val="false"/>
                <w:i w:val="false"/>
                <w:color w:val="000000"/>
                <w:sz w:val="20"/>
              </w:rPr>
              <w:t>
 </w:t>
            </w:r>
          </w:p>
          <w:bookmarkEnd w:id="18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49 102,0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7"/>
          <w:p>
            <w:pPr>
              <w:spacing w:after="20"/>
              <w:ind w:left="20"/>
              <w:jc w:val="both"/>
            </w:pPr>
            <w:r>
              <w:rPr>
                <w:rFonts w:ascii="Times New Roman"/>
                <w:b w:val="false"/>
                <w:i w:val="false"/>
                <w:color w:val="000000"/>
                <w:sz w:val="20"/>
              </w:rPr>
              <w:t>
 </w:t>
            </w:r>
          </w:p>
          <w:bookmarkEnd w:id="18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8"/>
          <w:p>
            <w:pPr>
              <w:spacing w:after="20"/>
              <w:ind w:left="20"/>
              <w:jc w:val="both"/>
            </w:pPr>
            <w:r>
              <w:rPr>
                <w:rFonts w:ascii="Times New Roman"/>
                <w:b w:val="false"/>
                <w:i w:val="false"/>
                <w:color w:val="000000"/>
                <w:sz w:val="20"/>
              </w:rPr>
              <w:t>
 </w:t>
            </w:r>
          </w:p>
          <w:bookmarkEnd w:id="18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9"/>
          <w:p>
            <w:pPr>
              <w:spacing w:after="20"/>
              <w:ind w:left="20"/>
              <w:jc w:val="both"/>
            </w:pPr>
            <w:r>
              <w:rPr>
                <w:rFonts w:ascii="Times New Roman"/>
                <w:b w:val="false"/>
                <w:i w:val="false"/>
                <w:color w:val="000000"/>
                <w:sz w:val="20"/>
              </w:rPr>
              <w:t>
 </w:t>
            </w:r>
          </w:p>
          <w:bookmarkEnd w:id="18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0"/>
          <w:p>
            <w:pPr>
              <w:spacing w:after="20"/>
              <w:ind w:left="20"/>
              <w:jc w:val="both"/>
            </w:pPr>
            <w:r>
              <w:rPr>
                <w:rFonts w:ascii="Times New Roman"/>
                <w:b w:val="false"/>
                <w:i w:val="false"/>
                <w:color w:val="000000"/>
                <w:sz w:val="20"/>
              </w:rPr>
              <w:t>
 </w:t>
            </w:r>
          </w:p>
          <w:bookmarkEnd w:id="19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1"/>
          <w:p>
            <w:pPr>
              <w:spacing w:after="20"/>
              <w:ind w:left="20"/>
              <w:jc w:val="both"/>
            </w:pPr>
            <w:r>
              <w:rPr>
                <w:rFonts w:ascii="Times New Roman"/>
                <w:b w:val="false"/>
                <w:i w:val="false"/>
                <w:color w:val="000000"/>
                <w:sz w:val="20"/>
              </w:rPr>
              <w:t>
 </w:t>
            </w:r>
          </w:p>
          <w:bookmarkEnd w:id="19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2"/>
          <w:p>
            <w:pPr>
              <w:spacing w:after="20"/>
              <w:ind w:left="20"/>
              <w:jc w:val="both"/>
            </w:pPr>
            <w:r>
              <w:rPr>
                <w:rFonts w:ascii="Times New Roman"/>
                <w:b w:val="false"/>
                <w:i w:val="false"/>
                <w:color w:val="000000"/>
                <w:sz w:val="20"/>
              </w:rPr>
              <w:t>
 </w:t>
            </w:r>
          </w:p>
          <w:bookmarkEnd w:id="19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3"/>
          <w:p>
            <w:pPr>
              <w:spacing w:after="20"/>
              <w:ind w:left="20"/>
              <w:jc w:val="both"/>
            </w:pPr>
            <w:r>
              <w:rPr>
                <w:rFonts w:ascii="Times New Roman"/>
                <w:b w:val="false"/>
                <w:i w:val="false"/>
                <w:color w:val="000000"/>
                <w:sz w:val="20"/>
              </w:rPr>
              <w:t>
 </w:t>
            </w:r>
          </w:p>
          <w:bookmarkEnd w:id="19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4"/>
          <w:p>
            <w:pPr>
              <w:spacing w:after="20"/>
              <w:ind w:left="20"/>
              <w:jc w:val="both"/>
            </w:pPr>
            <w:r>
              <w:rPr>
                <w:rFonts w:ascii="Times New Roman"/>
                <w:b w:val="false"/>
                <w:i w:val="false"/>
                <w:color w:val="000000"/>
                <w:sz w:val="20"/>
              </w:rPr>
              <w:t>
 </w:t>
            </w:r>
          </w:p>
          <w:bookmarkEnd w:id="19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5"/>
          <w:p>
            <w:pPr>
              <w:spacing w:after="20"/>
              <w:ind w:left="20"/>
              <w:jc w:val="both"/>
            </w:pPr>
            <w:r>
              <w:rPr>
                <w:rFonts w:ascii="Times New Roman"/>
                <w:b w:val="false"/>
                <w:i w:val="false"/>
                <w:color w:val="000000"/>
                <w:sz w:val="20"/>
              </w:rPr>
              <w:t>
07</w:t>
            </w:r>
          </w:p>
          <w:bookmarkEnd w:id="19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13 013 480,9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6"/>
          <w:p>
            <w:pPr>
              <w:spacing w:after="20"/>
              <w:ind w:left="20"/>
              <w:jc w:val="both"/>
            </w:pPr>
            <w:r>
              <w:rPr>
                <w:rFonts w:ascii="Times New Roman"/>
                <w:b w:val="false"/>
                <w:i w:val="false"/>
                <w:color w:val="000000"/>
                <w:sz w:val="20"/>
              </w:rPr>
              <w:t>
 </w:t>
            </w:r>
          </w:p>
          <w:bookmarkEnd w:id="19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8 030 281,0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7"/>
          <w:p>
            <w:pPr>
              <w:spacing w:after="20"/>
              <w:ind w:left="20"/>
              <w:jc w:val="both"/>
            </w:pPr>
            <w:r>
              <w:rPr>
                <w:rFonts w:ascii="Times New Roman"/>
                <w:b w:val="false"/>
                <w:i w:val="false"/>
                <w:color w:val="000000"/>
                <w:sz w:val="20"/>
              </w:rPr>
              <w:t>
 </w:t>
            </w:r>
          </w:p>
          <w:bookmarkEnd w:id="19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96 612,1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8"/>
          <w:p>
            <w:pPr>
              <w:spacing w:after="20"/>
              <w:ind w:left="20"/>
              <w:jc w:val="both"/>
            </w:pPr>
            <w:r>
              <w:rPr>
                <w:rFonts w:ascii="Times New Roman"/>
                <w:b w:val="false"/>
                <w:i w:val="false"/>
                <w:color w:val="000000"/>
                <w:sz w:val="20"/>
              </w:rPr>
              <w:t>
 </w:t>
            </w:r>
          </w:p>
          <w:bookmarkEnd w:id="19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122 022,0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9"/>
          <w:p>
            <w:pPr>
              <w:spacing w:after="20"/>
              <w:ind w:left="20"/>
              <w:jc w:val="both"/>
            </w:pPr>
            <w:r>
              <w:rPr>
                <w:rFonts w:ascii="Times New Roman"/>
                <w:b w:val="false"/>
                <w:i w:val="false"/>
                <w:color w:val="000000"/>
                <w:sz w:val="20"/>
              </w:rPr>
              <w:t>
 </w:t>
            </w:r>
          </w:p>
          <w:bookmarkEnd w:id="19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1 321 640,0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0"/>
          <w:p>
            <w:pPr>
              <w:spacing w:after="20"/>
              <w:ind w:left="20"/>
              <w:jc w:val="both"/>
            </w:pPr>
            <w:r>
              <w:rPr>
                <w:rFonts w:ascii="Times New Roman"/>
                <w:b w:val="false"/>
                <w:i w:val="false"/>
                <w:color w:val="000000"/>
                <w:sz w:val="20"/>
              </w:rPr>
              <w:t>
 </w:t>
            </w:r>
          </w:p>
          <w:bookmarkEnd w:id="20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2 455 724,0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1"/>
          <w:p>
            <w:pPr>
              <w:spacing w:after="20"/>
              <w:ind w:left="20"/>
              <w:jc w:val="both"/>
            </w:pPr>
            <w:r>
              <w:rPr>
                <w:rFonts w:ascii="Times New Roman"/>
                <w:b w:val="false"/>
                <w:i w:val="false"/>
                <w:color w:val="000000"/>
                <w:sz w:val="20"/>
              </w:rPr>
              <w:t>
 </w:t>
            </w:r>
          </w:p>
          <w:bookmarkEnd w:id="20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2 851 067,4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2"/>
          <w:p>
            <w:pPr>
              <w:spacing w:after="20"/>
              <w:ind w:left="20"/>
              <w:jc w:val="both"/>
            </w:pPr>
            <w:r>
              <w:rPr>
                <w:rFonts w:ascii="Times New Roman"/>
                <w:b w:val="false"/>
                <w:i w:val="false"/>
                <w:color w:val="000000"/>
                <w:sz w:val="20"/>
              </w:rPr>
              <w:t>
 </w:t>
            </w:r>
          </w:p>
          <w:bookmarkEnd w:id="20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768 701,5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3"/>
          <w:p>
            <w:pPr>
              <w:spacing w:after="20"/>
              <w:ind w:left="20"/>
              <w:jc w:val="both"/>
            </w:pPr>
            <w:r>
              <w:rPr>
                <w:rFonts w:ascii="Times New Roman"/>
                <w:b w:val="false"/>
                <w:i w:val="false"/>
                <w:color w:val="000000"/>
                <w:sz w:val="20"/>
              </w:rPr>
              <w:t>
 </w:t>
            </w:r>
          </w:p>
          <w:bookmarkEnd w:id="20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414 514,0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4"/>
          <w:p>
            <w:pPr>
              <w:spacing w:after="20"/>
              <w:ind w:left="20"/>
              <w:jc w:val="both"/>
            </w:pPr>
            <w:r>
              <w:rPr>
                <w:rFonts w:ascii="Times New Roman"/>
                <w:b w:val="false"/>
                <w:i w:val="false"/>
                <w:color w:val="000000"/>
                <w:sz w:val="20"/>
              </w:rPr>
              <w:t>
 </w:t>
            </w:r>
          </w:p>
          <w:bookmarkEnd w:id="20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4 983 199,9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5"/>
          <w:p>
            <w:pPr>
              <w:spacing w:after="20"/>
              <w:ind w:left="20"/>
              <w:jc w:val="both"/>
            </w:pPr>
            <w:r>
              <w:rPr>
                <w:rFonts w:ascii="Times New Roman"/>
                <w:b w:val="false"/>
                <w:i w:val="false"/>
                <w:color w:val="000000"/>
                <w:sz w:val="20"/>
              </w:rPr>
              <w:t>
 </w:t>
            </w:r>
          </w:p>
          <w:bookmarkEnd w:id="20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1 996 340,3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6"/>
          <w:p>
            <w:pPr>
              <w:spacing w:after="20"/>
              <w:ind w:left="20"/>
              <w:jc w:val="both"/>
            </w:pPr>
            <w:r>
              <w:rPr>
                <w:rFonts w:ascii="Times New Roman"/>
                <w:b w:val="false"/>
                <w:i w:val="false"/>
                <w:color w:val="000000"/>
                <w:sz w:val="20"/>
              </w:rPr>
              <w:t>
 </w:t>
            </w:r>
          </w:p>
          <w:bookmarkEnd w:id="20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2 986 859,6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7"/>
          <w:p>
            <w:pPr>
              <w:spacing w:after="20"/>
              <w:ind w:left="20"/>
              <w:jc w:val="both"/>
            </w:pPr>
            <w:r>
              <w:rPr>
                <w:rFonts w:ascii="Times New Roman"/>
                <w:b w:val="false"/>
                <w:i w:val="false"/>
                <w:color w:val="000000"/>
                <w:sz w:val="20"/>
              </w:rPr>
              <w:t>
08</w:t>
            </w:r>
          </w:p>
          <w:bookmarkEnd w:id="20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8 096 824,8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8"/>
          <w:p>
            <w:pPr>
              <w:spacing w:after="20"/>
              <w:ind w:left="20"/>
              <w:jc w:val="both"/>
            </w:pPr>
            <w:r>
              <w:rPr>
                <w:rFonts w:ascii="Times New Roman"/>
                <w:b w:val="false"/>
                <w:i w:val="false"/>
                <w:color w:val="000000"/>
                <w:sz w:val="20"/>
              </w:rPr>
              <w:t>
 </w:t>
            </w:r>
          </w:p>
          <w:bookmarkEnd w:id="20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830 494,0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9"/>
          <w:p>
            <w:pPr>
              <w:spacing w:after="20"/>
              <w:ind w:left="20"/>
              <w:jc w:val="both"/>
            </w:pPr>
            <w:r>
              <w:rPr>
                <w:rFonts w:ascii="Times New Roman"/>
                <w:b w:val="false"/>
                <w:i w:val="false"/>
                <w:color w:val="000000"/>
                <w:sz w:val="20"/>
              </w:rPr>
              <w:t>
 </w:t>
            </w:r>
          </w:p>
          <w:bookmarkEnd w:id="20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197 829,0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0"/>
          <w:p>
            <w:pPr>
              <w:spacing w:after="20"/>
              <w:ind w:left="20"/>
              <w:jc w:val="both"/>
            </w:pPr>
            <w:r>
              <w:rPr>
                <w:rFonts w:ascii="Times New Roman"/>
                <w:b w:val="false"/>
                <w:i w:val="false"/>
                <w:color w:val="000000"/>
                <w:sz w:val="20"/>
              </w:rPr>
              <w:t>
 </w:t>
            </w:r>
          </w:p>
          <w:bookmarkEnd w:id="21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600 278,0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1"/>
          <w:p>
            <w:pPr>
              <w:spacing w:after="20"/>
              <w:ind w:left="20"/>
              <w:jc w:val="both"/>
            </w:pPr>
            <w:r>
              <w:rPr>
                <w:rFonts w:ascii="Times New Roman"/>
                <w:b w:val="false"/>
                <w:i w:val="false"/>
                <w:color w:val="000000"/>
                <w:sz w:val="20"/>
              </w:rPr>
              <w:t>
 </w:t>
            </w:r>
          </w:p>
          <w:bookmarkEnd w:id="21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2"/>
          <w:p>
            <w:pPr>
              <w:spacing w:after="20"/>
              <w:ind w:left="20"/>
              <w:jc w:val="both"/>
            </w:pPr>
            <w:r>
              <w:rPr>
                <w:rFonts w:ascii="Times New Roman"/>
                <w:b w:val="false"/>
                <w:i w:val="false"/>
                <w:color w:val="000000"/>
                <w:sz w:val="20"/>
              </w:rPr>
              <w:t>
 </w:t>
            </w:r>
          </w:p>
          <w:bookmarkEnd w:id="21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3"/>
          <w:p>
            <w:pPr>
              <w:spacing w:after="20"/>
              <w:ind w:left="20"/>
              <w:jc w:val="both"/>
            </w:pPr>
            <w:r>
              <w:rPr>
                <w:rFonts w:ascii="Times New Roman"/>
                <w:b w:val="false"/>
                <w:i w:val="false"/>
                <w:color w:val="000000"/>
                <w:sz w:val="20"/>
              </w:rPr>
              <w:t>
 </w:t>
            </w:r>
          </w:p>
          <w:bookmarkEnd w:id="21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2 225 440,5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4"/>
          <w:p>
            <w:pPr>
              <w:spacing w:after="20"/>
              <w:ind w:left="20"/>
              <w:jc w:val="both"/>
            </w:pPr>
            <w:r>
              <w:rPr>
                <w:rFonts w:ascii="Times New Roman"/>
                <w:b w:val="false"/>
                <w:i w:val="false"/>
                <w:color w:val="000000"/>
                <w:sz w:val="20"/>
              </w:rPr>
              <w:t>
 </w:t>
            </w:r>
          </w:p>
          <w:bookmarkEnd w:id="21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76 906,0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5"/>
          <w:p>
            <w:pPr>
              <w:spacing w:after="20"/>
              <w:ind w:left="20"/>
              <w:jc w:val="both"/>
            </w:pPr>
            <w:r>
              <w:rPr>
                <w:rFonts w:ascii="Times New Roman"/>
                <w:b w:val="false"/>
                <w:i w:val="false"/>
                <w:color w:val="000000"/>
                <w:sz w:val="20"/>
              </w:rPr>
              <w:t>
 </w:t>
            </w:r>
          </w:p>
          <w:bookmarkEnd w:id="21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156 748,2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6"/>
          <w:p>
            <w:pPr>
              <w:spacing w:after="20"/>
              <w:ind w:left="20"/>
              <w:jc w:val="both"/>
            </w:pPr>
            <w:r>
              <w:rPr>
                <w:rFonts w:ascii="Times New Roman"/>
                <w:b w:val="false"/>
                <w:i w:val="false"/>
                <w:color w:val="000000"/>
                <w:sz w:val="20"/>
              </w:rPr>
              <w:t>
 </w:t>
            </w:r>
          </w:p>
          <w:bookmarkEnd w:id="21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257 227,0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7"/>
          <w:p>
            <w:pPr>
              <w:spacing w:after="20"/>
              <w:ind w:left="20"/>
              <w:jc w:val="both"/>
            </w:pPr>
            <w:r>
              <w:rPr>
                <w:rFonts w:ascii="Times New Roman"/>
                <w:b w:val="false"/>
                <w:i w:val="false"/>
                <w:color w:val="000000"/>
                <w:sz w:val="20"/>
              </w:rPr>
              <w:t>
 </w:t>
            </w:r>
          </w:p>
          <w:bookmarkEnd w:id="21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722 261,4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8"/>
          <w:p>
            <w:pPr>
              <w:spacing w:after="20"/>
              <w:ind w:left="20"/>
              <w:jc w:val="both"/>
            </w:pPr>
            <w:r>
              <w:rPr>
                <w:rFonts w:ascii="Times New Roman"/>
                <w:b w:val="false"/>
                <w:i w:val="false"/>
                <w:color w:val="000000"/>
                <w:sz w:val="20"/>
              </w:rPr>
              <w:t>
 </w:t>
            </w:r>
          </w:p>
          <w:bookmarkEnd w:id="21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191 839,0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9"/>
          <w:p>
            <w:pPr>
              <w:spacing w:after="20"/>
              <w:ind w:left="20"/>
              <w:jc w:val="both"/>
            </w:pPr>
            <w:r>
              <w:rPr>
                <w:rFonts w:ascii="Times New Roman"/>
                <w:b w:val="false"/>
                <w:i w:val="false"/>
                <w:color w:val="000000"/>
                <w:sz w:val="20"/>
              </w:rPr>
              <w:t>
 </w:t>
            </w:r>
          </w:p>
          <w:bookmarkEnd w:id="21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256 786,8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0"/>
          <w:p>
            <w:pPr>
              <w:spacing w:after="20"/>
              <w:ind w:left="20"/>
              <w:jc w:val="both"/>
            </w:pPr>
            <w:r>
              <w:rPr>
                <w:rFonts w:ascii="Times New Roman"/>
                <w:b w:val="false"/>
                <w:i w:val="false"/>
                <w:color w:val="000000"/>
                <w:sz w:val="20"/>
              </w:rPr>
              <w:t>
 </w:t>
            </w:r>
          </w:p>
          <w:bookmarkEnd w:id="22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557 574,1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1"/>
          <w:p>
            <w:pPr>
              <w:spacing w:after="20"/>
              <w:ind w:left="20"/>
              <w:jc w:val="both"/>
            </w:pPr>
            <w:r>
              <w:rPr>
                <w:rFonts w:ascii="Times New Roman"/>
                <w:b w:val="false"/>
                <w:i w:val="false"/>
                <w:color w:val="000000"/>
                <w:sz w:val="20"/>
              </w:rPr>
              <w:t>
 </w:t>
            </w:r>
          </w:p>
          <w:bookmarkEnd w:id="22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2"/>
          <w:p>
            <w:pPr>
              <w:spacing w:after="20"/>
              <w:ind w:left="20"/>
              <w:jc w:val="both"/>
            </w:pPr>
            <w:r>
              <w:rPr>
                <w:rFonts w:ascii="Times New Roman"/>
                <w:b w:val="false"/>
                <w:i w:val="false"/>
                <w:color w:val="000000"/>
                <w:sz w:val="20"/>
              </w:rPr>
              <w:t>
 </w:t>
            </w:r>
          </w:p>
          <w:bookmarkEnd w:id="22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381 269,5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3"/>
          <w:p>
            <w:pPr>
              <w:spacing w:after="20"/>
              <w:ind w:left="20"/>
              <w:jc w:val="both"/>
            </w:pPr>
            <w:r>
              <w:rPr>
                <w:rFonts w:ascii="Times New Roman"/>
                <w:b w:val="false"/>
                <w:i w:val="false"/>
                <w:color w:val="000000"/>
                <w:sz w:val="20"/>
              </w:rPr>
              <w:t>
 </w:t>
            </w:r>
          </w:p>
          <w:bookmarkEnd w:id="22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4"/>
          <w:p>
            <w:pPr>
              <w:spacing w:after="20"/>
              <w:ind w:left="20"/>
              <w:jc w:val="both"/>
            </w:pPr>
            <w:r>
              <w:rPr>
                <w:rFonts w:ascii="Times New Roman"/>
                <w:b w:val="false"/>
                <w:i w:val="false"/>
                <w:color w:val="000000"/>
                <w:sz w:val="20"/>
              </w:rPr>
              <w:t>
 </w:t>
            </w:r>
          </w:p>
          <w:bookmarkEnd w:id="22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207 870,0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5"/>
          <w:p>
            <w:pPr>
              <w:spacing w:after="20"/>
              <w:ind w:left="20"/>
              <w:jc w:val="both"/>
            </w:pPr>
            <w:r>
              <w:rPr>
                <w:rFonts w:ascii="Times New Roman"/>
                <w:b w:val="false"/>
                <w:i w:val="false"/>
                <w:color w:val="000000"/>
                <w:sz w:val="20"/>
              </w:rPr>
              <w:t>
 </w:t>
            </w:r>
          </w:p>
          <w:bookmarkEnd w:id="22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34 054,5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6"/>
          <w:p>
            <w:pPr>
              <w:spacing w:after="20"/>
              <w:ind w:left="20"/>
              <w:jc w:val="both"/>
            </w:pPr>
            <w:r>
              <w:rPr>
                <w:rFonts w:ascii="Times New Roman"/>
                <w:b w:val="false"/>
                <w:i w:val="false"/>
                <w:color w:val="000000"/>
                <w:sz w:val="20"/>
              </w:rPr>
              <w:t>
 </w:t>
            </w:r>
          </w:p>
          <w:bookmarkEnd w:id="22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109 070,0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7"/>
          <w:p>
            <w:pPr>
              <w:spacing w:after="20"/>
              <w:ind w:left="20"/>
              <w:jc w:val="both"/>
            </w:pPr>
            <w:r>
              <w:rPr>
                <w:rFonts w:ascii="Times New Roman"/>
                <w:b w:val="false"/>
                <w:i w:val="false"/>
                <w:color w:val="000000"/>
                <w:sz w:val="20"/>
              </w:rPr>
              <w:t>
 </w:t>
            </w:r>
          </w:p>
          <w:bookmarkEnd w:id="22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3 194 159,2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8"/>
          <w:p>
            <w:pPr>
              <w:spacing w:after="20"/>
              <w:ind w:left="20"/>
              <w:jc w:val="both"/>
            </w:pPr>
            <w:r>
              <w:rPr>
                <w:rFonts w:ascii="Times New Roman"/>
                <w:b w:val="false"/>
                <w:i w:val="false"/>
                <w:color w:val="000000"/>
                <w:sz w:val="20"/>
              </w:rPr>
              <w:t>
 </w:t>
            </w:r>
          </w:p>
          <w:bookmarkEnd w:id="22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317 111,2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9"/>
          <w:p>
            <w:pPr>
              <w:spacing w:after="20"/>
              <w:ind w:left="20"/>
              <w:jc w:val="both"/>
            </w:pPr>
            <w:r>
              <w:rPr>
                <w:rFonts w:ascii="Times New Roman"/>
                <w:b w:val="false"/>
                <w:i w:val="false"/>
                <w:color w:val="000000"/>
                <w:sz w:val="20"/>
              </w:rPr>
              <w:t>
 </w:t>
            </w:r>
          </w:p>
          <w:bookmarkEnd w:id="22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99 044,0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0"/>
          <w:p>
            <w:pPr>
              <w:spacing w:after="20"/>
              <w:ind w:left="20"/>
              <w:jc w:val="both"/>
            </w:pPr>
            <w:r>
              <w:rPr>
                <w:rFonts w:ascii="Times New Roman"/>
                <w:b w:val="false"/>
                <w:i w:val="false"/>
                <w:color w:val="000000"/>
                <w:sz w:val="20"/>
              </w:rPr>
              <w:t>
 </w:t>
            </w:r>
          </w:p>
          <w:bookmarkEnd w:id="23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2 604 614,0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1"/>
          <w:p>
            <w:pPr>
              <w:spacing w:after="20"/>
              <w:ind w:left="20"/>
              <w:jc w:val="both"/>
            </w:pPr>
            <w:r>
              <w:rPr>
                <w:rFonts w:ascii="Times New Roman"/>
                <w:b w:val="false"/>
                <w:i w:val="false"/>
                <w:color w:val="000000"/>
                <w:sz w:val="20"/>
              </w:rPr>
              <w:t>
 </w:t>
            </w:r>
          </w:p>
          <w:bookmarkEnd w:id="23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167 190,0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2"/>
          <w:p>
            <w:pPr>
              <w:spacing w:after="20"/>
              <w:ind w:left="20"/>
              <w:jc w:val="both"/>
            </w:pPr>
            <w:r>
              <w:rPr>
                <w:rFonts w:ascii="Times New Roman"/>
                <w:b w:val="false"/>
                <w:i w:val="false"/>
                <w:color w:val="000000"/>
                <w:sz w:val="20"/>
              </w:rPr>
              <w:t>
 </w:t>
            </w:r>
          </w:p>
          <w:bookmarkEnd w:id="23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1 377 768,5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3"/>
          <w:p>
            <w:pPr>
              <w:spacing w:after="20"/>
              <w:ind w:left="20"/>
              <w:jc w:val="both"/>
            </w:pPr>
            <w:r>
              <w:rPr>
                <w:rFonts w:ascii="Times New Roman"/>
                <w:b w:val="false"/>
                <w:i w:val="false"/>
                <w:color w:val="000000"/>
                <w:sz w:val="20"/>
              </w:rPr>
              <w:t>
 </w:t>
            </w:r>
          </w:p>
          <w:bookmarkEnd w:id="23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406 560,0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4"/>
          <w:p>
            <w:pPr>
              <w:spacing w:after="20"/>
              <w:ind w:left="20"/>
              <w:jc w:val="both"/>
            </w:pPr>
            <w:r>
              <w:rPr>
                <w:rFonts w:ascii="Times New Roman"/>
                <w:b w:val="false"/>
                <w:i w:val="false"/>
                <w:color w:val="000000"/>
                <w:sz w:val="20"/>
              </w:rPr>
              <w:t>
 </w:t>
            </w:r>
          </w:p>
          <w:bookmarkEnd w:id="23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666 812,0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5"/>
          <w:p>
            <w:pPr>
              <w:spacing w:after="20"/>
              <w:ind w:left="20"/>
              <w:jc w:val="both"/>
            </w:pPr>
            <w:r>
              <w:rPr>
                <w:rFonts w:ascii="Times New Roman"/>
                <w:b w:val="false"/>
                <w:i w:val="false"/>
                <w:color w:val="000000"/>
                <w:sz w:val="20"/>
              </w:rPr>
              <w:t>
 </w:t>
            </w:r>
          </w:p>
          <w:bookmarkEnd w:id="23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304 396,5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6"/>
          <w:p>
            <w:pPr>
              <w:spacing w:after="20"/>
              <w:ind w:left="20"/>
              <w:jc w:val="both"/>
            </w:pPr>
            <w:r>
              <w:rPr>
                <w:rFonts w:ascii="Times New Roman"/>
                <w:b w:val="false"/>
                <w:i w:val="false"/>
                <w:color w:val="000000"/>
                <w:sz w:val="20"/>
              </w:rPr>
              <w:t>
 </w:t>
            </w:r>
          </w:p>
          <w:bookmarkEnd w:id="23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87 693,1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7"/>
          <w:p>
            <w:pPr>
              <w:spacing w:after="20"/>
              <w:ind w:left="20"/>
              <w:jc w:val="both"/>
            </w:pPr>
            <w:r>
              <w:rPr>
                <w:rFonts w:ascii="Times New Roman"/>
                <w:b w:val="false"/>
                <w:i w:val="false"/>
                <w:color w:val="000000"/>
                <w:sz w:val="20"/>
              </w:rPr>
              <w:t>
 </w:t>
            </w:r>
          </w:p>
          <w:bookmarkEnd w:id="23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87 693,1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8"/>
          <w:p>
            <w:pPr>
              <w:spacing w:after="20"/>
              <w:ind w:left="20"/>
              <w:jc w:val="both"/>
            </w:pPr>
            <w:r>
              <w:rPr>
                <w:rFonts w:ascii="Times New Roman"/>
                <w:b w:val="false"/>
                <w:i w:val="false"/>
                <w:color w:val="000000"/>
                <w:sz w:val="20"/>
              </w:rPr>
              <w:t>
09</w:t>
            </w:r>
          </w:p>
          <w:bookmarkEnd w:id="23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1 570 588,8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9"/>
          <w:p>
            <w:pPr>
              <w:spacing w:after="20"/>
              <w:ind w:left="20"/>
              <w:jc w:val="both"/>
            </w:pPr>
            <w:r>
              <w:rPr>
                <w:rFonts w:ascii="Times New Roman"/>
                <w:b w:val="false"/>
                <w:i w:val="false"/>
                <w:color w:val="000000"/>
                <w:sz w:val="20"/>
              </w:rPr>
              <w:t>
 </w:t>
            </w:r>
          </w:p>
          <w:bookmarkEnd w:id="23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1 294 497,8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0"/>
          <w:p>
            <w:pPr>
              <w:spacing w:after="20"/>
              <w:ind w:left="20"/>
              <w:jc w:val="both"/>
            </w:pPr>
            <w:r>
              <w:rPr>
                <w:rFonts w:ascii="Times New Roman"/>
                <w:b w:val="false"/>
                <w:i w:val="false"/>
                <w:color w:val="000000"/>
                <w:sz w:val="20"/>
              </w:rPr>
              <w:t>
 </w:t>
            </w:r>
          </w:p>
          <w:bookmarkEnd w:id="24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1 294 497,8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1"/>
          <w:p>
            <w:pPr>
              <w:spacing w:after="20"/>
              <w:ind w:left="20"/>
              <w:jc w:val="both"/>
            </w:pPr>
            <w:r>
              <w:rPr>
                <w:rFonts w:ascii="Times New Roman"/>
                <w:b w:val="false"/>
                <w:i w:val="false"/>
                <w:color w:val="000000"/>
                <w:sz w:val="20"/>
              </w:rPr>
              <w:t>
 </w:t>
            </w:r>
          </w:p>
          <w:bookmarkEnd w:id="24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2"/>
          <w:p>
            <w:pPr>
              <w:spacing w:after="20"/>
              <w:ind w:left="20"/>
              <w:jc w:val="both"/>
            </w:pPr>
            <w:r>
              <w:rPr>
                <w:rFonts w:ascii="Times New Roman"/>
                <w:b w:val="false"/>
                <w:i w:val="false"/>
                <w:color w:val="000000"/>
                <w:sz w:val="20"/>
              </w:rPr>
              <w:t>
 </w:t>
            </w:r>
          </w:p>
          <w:bookmarkEnd w:id="24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3"/>
          <w:p>
            <w:pPr>
              <w:spacing w:after="20"/>
              <w:ind w:left="20"/>
              <w:jc w:val="both"/>
            </w:pPr>
            <w:r>
              <w:rPr>
                <w:rFonts w:ascii="Times New Roman"/>
                <w:b w:val="false"/>
                <w:i w:val="false"/>
                <w:color w:val="000000"/>
                <w:sz w:val="20"/>
              </w:rPr>
              <w:t>
10</w:t>
            </w:r>
          </w:p>
          <w:bookmarkEnd w:id="24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11 324 119,9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4"/>
          <w:p>
            <w:pPr>
              <w:spacing w:after="20"/>
              <w:ind w:left="20"/>
              <w:jc w:val="both"/>
            </w:pPr>
            <w:r>
              <w:rPr>
                <w:rFonts w:ascii="Times New Roman"/>
                <w:b w:val="false"/>
                <w:i w:val="false"/>
                <w:color w:val="000000"/>
                <w:sz w:val="20"/>
              </w:rPr>
              <w:t>
 </w:t>
            </w:r>
          </w:p>
          <w:bookmarkEnd w:id="24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5"/>
          <w:p>
            <w:pPr>
              <w:spacing w:after="20"/>
              <w:ind w:left="20"/>
              <w:jc w:val="both"/>
            </w:pPr>
            <w:r>
              <w:rPr>
                <w:rFonts w:ascii="Times New Roman"/>
                <w:b w:val="false"/>
                <w:i w:val="false"/>
                <w:color w:val="000000"/>
                <w:sz w:val="20"/>
              </w:rPr>
              <w:t>
 </w:t>
            </w:r>
          </w:p>
          <w:bookmarkEnd w:id="24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6"/>
          <w:p>
            <w:pPr>
              <w:spacing w:after="20"/>
              <w:ind w:left="20"/>
              <w:jc w:val="both"/>
            </w:pPr>
            <w:r>
              <w:rPr>
                <w:rFonts w:ascii="Times New Roman"/>
                <w:b w:val="false"/>
                <w:i w:val="false"/>
                <w:color w:val="000000"/>
                <w:sz w:val="20"/>
              </w:rPr>
              <w:t>
 </w:t>
            </w:r>
          </w:p>
          <w:bookmarkEnd w:id="24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2 330 261,0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7"/>
          <w:p>
            <w:pPr>
              <w:spacing w:after="20"/>
              <w:ind w:left="20"/>
              <w:jc w:val="both"/>
            </w:pPr>
            <w:r>
              <w:rPr>
                <w:rFonts w:ascii="Times New Roman"/>
                <w:b w:val="false"/>
                <w:i w:val="false"/>
                <w:color w:val="000000"/>
                <w:sz w:val="20"/>
              </w:rPr>
              <w:t>
 </w:t>
            </w:r>
          </w:p>
          <w:bookmarkEnd w:id="24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8"/>
          <w:p>
            <w:pPr>
              <w:spacing w:after="20"/>
              <w:ind w:left="20"/>
              <w:jc w:val="both"/>
            </w:pPr>
            <w:r>
              <w:rPr>
                <w:rFonts w:ascii="Times New Roman"/>
                <w:b w:val="false"/>
                <w:i w:val="false"/>
                <w:color w:val="000000"/>
                <w:sz w:val="20"/>
              </w:rPr>
              <w:t>
 </w:t>
            </w:r>
          </w:p>
          <w:bookmarkEnd w:id="24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49 672,0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9"/>
          <w:p>
            <w:pPr>
              <w:spacing w:after="20"/>
              <w:ind w:left="20"/>
              <w:jc w:val="both"/>
            </w:pPr>
            <w:r>
              <w:rPr>
                <w:rFonts w:ascii="Times New Roman"/>
                <w:b w:val="false"/>
                <w:i w:val="false"/>
                <w:color w:val="000000"/>
                <w:sz w:val="20"/>
              </w:rPr>
              <w:t>
 </w:t>
            </w:r>
          </w:p>
          <w:bookmarkEnd w:id="24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0"/>
          <w:p>
            <w:pPr>
              <w:spacing w:after="20"/>
              <w:ind w:left="20"/>
              <w:jc w:val="both"/>
            </w:pPr>
            <w:r>
              <w:rPr>
                <w:rFonts w:ascii="Times New Roman"/>
                <w:b w:val="false"/>
                <w:i w:val="false"/>
                <w:color w:val="000000"/>
                <w:sz w:val="20"/>
              </w:rPr>
              <w:t>
 </w:t>
            </w:r>
          </w:p>
          <w:bookmarkEnd w:id="25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745 058,0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1"/>
          <w:p>
            <w:pPr>
              <w:spacing w:after="20"/>
              <w:ind w:left="20"/>
              <w:jc w:val="both"/>
            </w:pPr>
            <w:r>
              <w:rPr>
                <w:rFonts w:ascii="Times New Roman"/>
                <w:b w:val="false"/>
                <w:i w:val="false"/>
                <w:color w:val="000000"/>
                <w:sz w:val="20"/>
              </w:rPr>
              <w:t>
 </w:t>
            </w:r>
          </w:p>
          <w:bookmarkEnd w:id="25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2"/>
          <w:p>
            <w:pPr>
              <w:spacing w:after="20"/>
              <w:ind w:left="20"/>
              <w:jc w:val="both"/>
            </w:pPr>
            <w:r>
              <w:rPr>
                <w:rFonts w:ascii="Times New Roman"/>
                <w:b w:val="false"/>
                <w:i w:val="false"/>
                <w:color w:val="000000"/>
                <w:sz w:val="20"/>
              </w:rPr>
              <w:t>
 </w:t>
            </w:r>
          </w:p>
          <w:bookmarkEnd w:id="25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947 500,0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3"/>
          <w:p>
            <w:pPr>
              <w:spacing w:after="20"/>
              <w:ind w:left="20"/>
              <w:jc w:val="both"/>
            </w:pPr>
            <w:r>
              <w:rPr>
                <w:rFonts w:ascii="Times New Roman"/>
                <w:b w:val="false"/>
                <w:i w:val="false"/>
                <w:color w:val="000000"/>
                <w:sz w:val="20"/>
              </w:rPr>
              <w:t>
 </w:t>
            </w:r>
          </w:p>
          <w:bookmarkEnd w:id="25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4"/>
          <w:p>
            <w:pPr>
              <w:spacing w:after="20"/>
              <w:ind w:left="20"/>
              <w:jc w:val="both"/>
            </w:pPr>
            <w:r>
              <w:rPr>
                <w:rFonts w:ascii="Times New Roman"/>
                <w:b w:val="false"/>
                <w:i w:val="false"/>
                <w:color w:val="000000"/>
                <w:sz w:val="20"/>
              </w:rPr>
              <w:t>
 </w:t>
            </w:r>
          </w:p>
          <w:bookmarkEnd w:id="25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388 475,0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5"/>
          <w:p>
            <w:pPr>
              <w:spacing w:after="20"/>
              <w:ind w:left="20"/>
              <w:jc w:val="both"/>
            </w:pPr>
            <w:r>
              <w:rPr>
                <w:rFonts w:ascii="Times New Roman"/>
                <w:b w:val="false"/>
                <w:i w:val="false"/>
                <w:color w:val="000000"/>
                <w:sz w:val="20"/>
              </w:rPr>
              <w:t>
 </w:t>
            </w:r>
          </w:p>
          <w:bookmarkEnd w:id="25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6"/>
          <w:p>
            <w:pPr>
              <w:spacing w:after="20"/>
              <w:ind w:left="20"/>
              <w:jc w:val="both"/>
            </w:pPr>
            <w:r>
              <w:rPr>
                <w:rFonts w:ascii="Times New Roman"/>
                <w:b w:val="false"/>
                <w:i w:val="false"/>
                <w:color w:val="000000"/>
                <w:sz w:val="20"/>
              </w:rPr>
              <w:t>
 </w:t>
            </w:r>
          </w:p>
          <w:bookmarkEnd w:id="25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8 638 608,0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7"/>
          <w:p>
            <w:pPr>
              <w:spacing w:after="20"/>
              <w:ind w:left="20"/>
              <w:jc w:val="both"/>
            </w:pPr>
            <w:r>
              <w:rPr>
                <w:rFonts w:ascii="Times New Roman"/>
                <w:b w:val="false"/>
                <w:i w:val="false"/>
                <w:color w:val="000000"/>
                <w:sz w:val="20"/>
              </w:rPr>
              <w:t>
 </w:t>
            </w:r>
          </w:p>
          <w:bookmarkEnd w:id="25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134 940,0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8"/>
          <w:p>
            <w:pPr>
              <w:spacing w:after="20"/>
              <w:ind w:left="20"/>
              <w:jc w:val="both"/>
            </w:pPr>
            <w:r>
              <w:rPr>
                <w:rFonts w:ascii="Times New Roman"/>
                <w:b w:val="false"/>
                <w:i w:val="false"/>
                <w:color w:val="000000"/>
                <w:sz w:val="20"/>
              </w:rPr>
              <w:t>
 </w:t>
            </w:r>
          </w:p>
          <w:bookmarkEnd w:id="25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439 250,0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9"/>
          <w:p>
            <w:pPr>
              <w:spacing w:after="20"/>
              <w:ind w:left="20"/>
              <w:jc w:val="both"/>
            </w:pPr>
            <w:r>
              <w:rPr>
                <w:rFonts w:ascii="Times New Roman"/>
                <w:b w:val="false"/>
                <w:i w:val="false"/>
                <w:color w:val="000000"/>
                <w:sz w:val="20"/>
              </w:rPr>
              <w:t>
 </w:t>
            </w:r>
          </w:p>
          <w:bookmarkEnd w:id="25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397 295,0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0"/>
          <w:p>
            <w:pPr>
              <w:spacing w:after="20"/>
              <w:ind w:left="20"/>
              <w:jc w:val="both"/>
            </w:pPr>
            <w:r>
              <w:rPr>
                <w:rFonts w:ascii="Times New Roman"/>
                <w:b w:val="false"/>
                <w:i w:val="false"/>
                <w:color w:val="000000"/>
                <w:sz w:val="20"/>
              </w:rPr>
              <w:t>
 </w:t>
            </w:r>
          </w:p>
          <w:bookmarkEnd w:id="26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1"/>
          <w:p>
            <w:pPr>
              <w:spacing w:after="20"/>
              <w:ind w:left="20"/>
              <w:jc w:val="both"/>
            </w:pPr>
            <w:r>
              <w:rPr>
                <w:rFonts w:ascii="Times New Roman"/>
                <w:b w:val="false"/>
                <w:i w:val="false"/>
                <w:color w:val="000000"/>
                <w:sz w:val="20"/>
              </w:rPr>
              <w:t>
 </w:t>
            </w:r>
          </w:p>
          <w:bookmarkEnd w:id="26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2"/>
          <w:p>
            <w:pPr>
              <w:spacing w:after="20"/>
              <w:ind w:left="20"/>
              <w:jc w:val="both"/>
            </w:pPr>
            <w:r>
              <w:rPr>
                <w:rFonts w:ascii="Times New Roman"/>
                <w:b w:val="false"/>
                <w:i w:val="false"/>
                <w:color w:val="000000"/>
                <w:sz w:val="20"/>
              </w:rPr>
              <w:t>
 </w:t>
            </w:r>
          </w:p>
          <w:bookmarkEnd w:id="26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3"/>
          <w:p>
            <w:pPr>
              <w:spacing w:after="20"/>
              <w:ind w:left="20"/>
              <w:jc w:val="both"/>
            </w:pPr>
            <w:r>
              <w:rPr>
                <w:rFonts w:ascii="Times New Roman"/>
                <w:b w:val="false"/>
                <w:i w:val="false"/>
                <w:color w:val="000000"/>
                <w:sz w:val="20"/>
              </w:rPr>
              <w:t>
 </w:t>
            </w:r>
          </w:p>
          <w:bookmarkEnd w:id="26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4"/>
          <w:p>
            <w:pPr>
              <w:spacing w:after="20"/>
              <w:ind w:left="20"/>
              <w:jc w:val="both"/>
            </w:pPr>
            <w:r>
              <w:rPr>
                <w:rFonts w:ascii="Times New Roman"/>
                <w:b w:val="false"/>
                <w:i w:val="false"/>
                <w:color w:val="000000"/>
                <w:sz w:val="20"/>
              </w:rPr>
              <w:t>
 </w:t>
            </w:r>
          </w:p>
          <w:bookmarkEnd w:id="26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5"/>
          <w:p>
            <w:pPr>
              <w:spacing w:after="20"/>
              <w:ind w:left="20"/>
              <w:jc w:val="both"/>
            </w:pPr>
            <w:r>
              <w:rPr>
                <w:rFonts w:ascii="Times New Roman"/>
                <w:b w:val="false"/>
                <w:i w:val="false"/>
                <w:color w:val="000000"/>
                <w:sz w:val="20"/>
              </w:rPr>
              <w:t>
 </w:t>
            </w:r>
          </w:p>
          <w:bookmarkEnd w:id="26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471 674,0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6"/>
          <w:p>
            <w:pPr>
              <w:spacing w:after="20"/>
              <w:ind w:left="20"/>
              <w:jc w:val="both"/>
            </w:pPr>
            <w:r>
              <w:rPr>
                <w:rFonts w:ascii="Times New Roman"/>
                <w:b w:val="false"/>
                <w:i w:val="false"/>
                <w:color w:val="000000"/>
                <w:sz w:val="20"/>
              </w:rPr>
              <w:t>
 </w:t>
            </w:r>
          </w:p>
          <w:bookmarkEnd w:id="26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7"/>
          <w:p>
            <w:pPr>
              <w:spacing w:after="20"/>
              <w:ind w:left="20"/>
              <w:jc w:val="both"/>
            </w:pPr>
            <w:r>
              <w:rPr>
                <w:rFonts w:ascii="Times New Roman"/>
                <w:b w:val="false"/>
                <w:i w:val="false"/>
                <w:color w:val="000000"/>
                <w:sz w:val="20"/>
              </w:rPr>
              <w:t>
 </w:t>
            </w:r>
          </w:p>
          <w:bookmarkEnd w:id="26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8"/>
          <w:p>
            <w:pPr>
              <w:spacing w:after="20"/>
              <w:ind w:left="20"/>
              <w:jc w:val="both"/>
            </w:pPr>
            <w:r>
              <w:rPr>
                <w:rFonts w:ascii="Times New Roman"/>
                <w:b w:val="false"/>
                <w:i w:val="false"/>
                <w:color w:val="000000"/>
                <w:sz w:val="20"/>
              </w:rPr>
              <w:t>
 </w:t>
            </w:r>
          </w:p>
          <w:bookmarkEnd w:id="26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1 132 777,0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9"/>
          <w:p>
            <w:pPr>
              <w:spacing w:after="20"/>
              <w:ind w:left="20"/>
              <w:jc w:val="both"/>
            </w:pPr>
            <w:r>
              <w:rPr>
                <w:rFonts w:ascii="Times New Roman"/>
                <w:b w:val="false"/>
                <w:i w:val="false"/>
                <w:color w:val="000000"/>
                <w:sz w:val="20"/>
              </w:rPr>
              <w:t>
 </w:t>
            </w:r>
          </w:p>
          <w:bookmarkEnd w:id="26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0"/>
          <w:p>
            <w:pPr>
              <w:spacing w:after="20"/>
              <w:ind w:left="20"/>
              <w:jc w:val="both"/>
            </w:pPr>
            <w:r>
              <w:rPr>
                <w:rFonts w:ascii="Times New Roman"/>
                <w:b w:val="false"/>
                <w:i w:val="false"/>
                <w:color w:val="000000"/>
                <w:sz w:val="20"/>
              </w:rPr>
              <w:t>
 </w:t>
            </w:r>
          </w:p>
          <w:bookmarkEnd w:id="27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1 486 852,0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1"/>
          <w:p>
            <w:pPr>
              <w:spacing w:after="20"/>
              <w:ind w:left="20"/>
              <w:jc w:val="both"/>
            </w:pPr>
            <w:r>
              <w:rPr>
                <w:rFonts w:ascii="Times New Roman"/>
                <w:b w:val="false"/>
                <w:i w:val="false"/>
                <w:color w:val="000000"/>
                <w:sz w:val="20"/>
              </w:rPr>
              <w:t>
 </w:t>
            </w:r>
          </w:p>
          <w:bookmarkEnd w:id="27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1 408 242,0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2"/>
          <w:p>
            <w:pPr>
              <w:spacing w:after="20"/>
              <w:ind w:left="20"/>
              <w:jc w:val="both"/>
            </w:pPr>
            <w:r>
              <w:rPr>
                <w:rFonts w:ascii="Times New Roman"/>
                <w:b w:val="false"/>
                <w:i w:val="false"/>
                <w:color w:val="000000"/>
                <w:sz w:val="20"/>
              </w:rPr>
              <w:t>
 </w:t>
            </w:r>
          </w:p>
          <w:bookmarkEnd w:id="27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3"/>
          <w:p>
            <w:pPr>
              <w:spacing w:after="20"/>
              <w:ind w:left="20"/>
              <w:jc w:val="both"/>
            </w:pPr>
            <w:r>
              <w:rPr>
                <w:rFonts w:ascii="Times New Roman"/>
                <w:b w:val="false"/>
                <w:i w:val="false"/>
                <w:color w:val="000000"/>
                <w:sz w:val="20"/>
              </w:rPr>
              <w:t>
 </w:t>
            </w:r>
          </w:p>
          <w:bookmarkEnd w:id="27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635 442,0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4"/>
          <w:p>
            <w:pPr>
              <w:spacing w:after="20"/>
              <w:ind w:left="20"/>
              <w:jc w:val="both"/>
            </w:pPr>
            <w:r>
              <w:rPr>
                <w:rFonts w:ascii="Times New Roman"/>
                <w:b w:val="false"/>
                <w:i w:val="false"/>
                <w:color w:val="000000"/>
                <w:sz w:val="20"/>
              </w:rPr>
              <w:t>
 </w:t>
            </w:r>
          </w:p>
          <w:bookmarkEnd w:id="27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5"/>
          <w:p>
            <w:pPr>
              <w:spacing w:after="20"/>
              <w:ind w:left="20"/>
              <w:jc w:val="both"/>
            </w:pPr>
            <w:r>
              <w:rPr>
                <w:rFonts w:ascii="Times New Roman"/>
                <w:b w:val="false"/>
                <w:i w:val="false"/>
                <w:color w:val="000000"/>
                <w:sz w:val="20"/>
              </w:rPr>
              <w:t>
 </w:t>
            </w:r>
          </w:p>
          <w:bookmarkEnd w:id="27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6"/>
          <w:p>
            <w:pPr>
              <w:spacing w:after="20"/>
              <w:ind w:left="20"/>
              <w:jc w:val="both"/>
            </w:pPr>
            <w:r>
              <w:rPr>
                <w:rFonts w:ascii="Times New Roman"/>
                <w:b w:val="false"/>
                <w:i w:val="false"/>
                <w:color w:val="000000"/>
                <w:sz w:val="20"/>
              </w:rPr>
              <w:t>
 </w:t>
            </w:r>
          </w:p>
          <w:bookmarkEnd w:id="27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7"/>
          <w:p>
            <w:pPr>
              <w:spacing w:after="20"/>
              <w:ind w:left="20"/>
              <w:jc w:val="both"/>
            </w:pPr>
            <w:r>
              <w:rPr>
                <w:rFonts w:ascii="Times New Roman"/>
                <w:b w:val="false"/>
                <w:i w:val="false"/>
                <w:color w:val="000000"/>
                <w:sz w:val="20"/>
              </w:rPr>
              <w:t>
 </w:t>
            </w:r>
          </w:p>
          <w:bookmarkEnd w:id="27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8"/>
          <w:p>
            <w:pPr>
              <w:spacing w:after="20"/>
              <w:ind w:left="20"/>
              <w:jc w:val="both"/>
            </w:pPr>
            <w:r>
              <w:rPr>
                <w:rFonts w:ascii="Times New Roman"/>
                <w:b w:val="false"/>
                <w:i w:val="false"/>
                <w:color w:val="000000"/>
                <w:sz w:val="20"/>
              </w:rPr>
              <w:t>
 </w:t>
            </w:r>
          </w:p>
          <w:bookmarkEnd w:id="27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255 645,0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9"/>
          <w:p>
            <w:pPr>
              <w:spacing w:after="20"/>
              <w:ind w:left="20"/>
              <w:jc w:val="both"/>
            </w:pPr>
            <w:r>
              <w:rPr>
                <w:rFonts w:ascii="Times New Roman"/>
                <w:b w:val="false"/>
                <w:i w:val="false"/>
                <w:color w:val="000000"/>
                <w:sz w:val="20"/>
              </w:rPr>
              <w:t>
 </w:t>
            </w:r>
          </w:p>
          <w:bookmarkEnd w:id="27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0"/>
          <w:p>
            <w:pPr>
              <w:spacing w:after="20"/>
              <w:ind w:left="20"/>
              <w:jc w:val="both"/>
            </w:pPr>
            <w:r>
              <w:rPr>
                <w:rFonts w:ascii="Times New Roman"/>
                <w:b w:val="false"/>
                <w:i w:val="false"/>
                <w:color w:val="000000"/>
                <w:sz w:val="20"/>
              </w:rPr>
              <w:t>
 </w:t>
            </w:r>
          </w:p>
          <w:bookmarkEnd w:id="28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1"/>
          <w:p>
            <w:pPr>
              <w:spacing w:after="20"/>
              <w:ind w:left="20"/>
              <w:jc w:val="both"/>
            </w:pPr>
            <w:r>
              <w:rPr>
                <w:rFonts w:ascii="Times New Roman"/>
                <w:b w:val="false"/>
                <w:i w:val="false"/>
                <w:color w:val="000000"/>
                <w:sz w:val="20"/>
              </w:rPr>
              <w:t>
 </w:t>
            </w:r>
          </w:p>
          <w:bookmarkEnd w:id="28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204 660,0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2"/>
          <w:p>
            <w:pPr>
              <w:spacing w:after="20"/>
              <w:ind w:left="20"/>
              <w:jc w:val="both"/>
            </w:pPr>
            <w:r>
              <w:rPr>
                <w:rFonts w:ascii="Times New Roman"/>
                <w:b w:val="false"/>
                <w:i w:val="false"/>
                <w:color w:val="000000"/>
                <w:sz w:val="20"/>
              </w:rPr>
              <w:t>
 </w:t>
            </w:r>
          </w:p>
          <w:bookmarkEnd w:id="28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57 923,9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3"/>
          <w:p>
            <w:pPr>
              <w:spacing w:after="20"/>
              <w:ind w:left="20"/>
              <w:jc w:val="both"/>
            </w:pPr>
            <w:r>
              <w:rPr>
                <w:rFonts w:ascii="Times New Roman"/>
                <w:b w:val="false"/>
                <w:i w:val="false"/>
                <w:color w:val="000000"/>
                <w:sz w:val="20"/>
              </w:rPr>
              <w:t>
 </w:t>
            </w:r>
          </w:p>
          <w:bookmarkEnd w:id="28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57 923,9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4"/>
          <w:p>
            <w:pPr>
              <w:spacing w:after="20"/>
              <w:ind w:left="20"/>
              <w:jc w:val="both"/>
            </w:pPr>
            <w:r>
              <w:rPr>
                <w:rFonts w:ascii="Times New Roman"/>
                <w:b w:val="false"/>
                <w:i w:val="false"/>
                <w:color w:val="000000"/>
                <w:sz w:val="20"/>
              </w:rPr>
              <w:t>
11</w:t>
            </w:r>
          </w:p>
          <w:bookmarkEnd w:id="28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325 635,3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5"/>
          <w:p>
            <w:pPr>
              <w:spacing w:after="20"/>
              <w:ind w:left="20"/>
              <w:jc w:val="both"/>
            </w:pPr>
            <w:r>
              <w:rPr>
                <w:rFonts w:ascii="Times New Roman"/>
                <w:b w:val="false"/>
                <w:i w:val="false"/>
                <w:color w:val="000000"/>
                <w:sz w:val="20"/>
              </w:rPr>
              <w:t>
 </w:t>
            </w:r>
          </w:p>
          <w:bookmarkEnd w:id="28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260 674,0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6"/>
          <w:p>
            <w:pPr>
              <w:spacing w:after="20"/>
              <w:ind w:left="20"/>
              <w:jc w:val="both"/>
            </w:pPr>
            <w:r>
              <w:rPr>
                <w:rFonts w:ascii="Times New Roman"/>
                <w:b w:val="false"/>
                <w:i w:val="false"/>
                <w:color w:val="000000"/>
                <w:sz w:val="20"/>
              </w:rPr>
              <w:t>
 </w:t>
            </w:r>
          </w:p>
          <w:bookmarkEnd w:id="28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123 371,6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7"/>
          <w:p>
            <w:pPr>
              <w:spacing w:after="20"/>
              <w:ind w:left="20"/>
              <w:jc w:val="both"/>
            </w:pPr>
            <w:r>
              <w:rPr>
                <w:rFonts w:ascii="Times New Roman"/>
                <w:b w:val="false"/>
                <w:i w:val="false"/>
                <w:color w:val="000000"/>
                <w:sz w:val="20"/>
              </w:rPr>
              <w:t>
 </w:t>
            </w:r>
          </w:p>
          <w:bookmarkEnd w:id="28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137 302,4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8"/>
          <w:p>
            <w:pPr>
              <w:spacing w:after="20"/>
              <w:ind w:left="20"/>
              <w:jc w:val="both"/>
            </w:pPr>
            <w:r>
              <w:rPr>
                <w:rFonts w:ascii="Times New Roman"/>
                <w:b w:val="false"/>
                <w:i w:val="false"/>
                <w:color w:val="000000"/>
                <w:sz w:val="20"/>
              </w:rPr>
              <w:t>
 </w:t>
            </w:r>
          </w:p>
          <w:bookmarkEnd w:id="28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64 961,3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9"/>
          <w:p>
            <w:pPr>
              <w:spacing w:after="20"/>
              <w:ind w:left="20"/>
              <w:jc w:val="both"/>
            </w:pPr>
            <w:r>
              <w:rPr>
                <w:rFonts w:ascii="Times New Roman"/>
                <w:b w:val="false"/>
                <w:i w:val="false"/>
                <w:color w:val="000000"/>
                <w:sz w:val="20"/>
              </w:rPr>
              <w:t>
 </w:t>
            </w:r>
          </w:p>
          <w:bookmarkEnd w:id="28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64 961,3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0"/>
          <w:p>
            <w:pPr>
              <w:spacing w:after="20"/>
              <w:ind w:left="20"/>
              <w:jc w:val="both"/>
            </w:pPr>
            <w:r>
              <w:rPr>
                <w:rFonts w:ascii="Times New Roman"/>
                <w:b w:val="false"/>
                <w:i w:val="false"/>
                <w:color w:val="000000"/>
                <w:sz w:val="20"/>
              </w:rPr>
              <w:t>
12</w:t>
            </w:r>
          </w:p>
          <w:bookmarkEnd w:id="29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7 421 145,9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1"/>
          <w:p>
            <w:pPr>
              <w:spacing w:after="20"/>
              <w:ind w:left="20"/>
              <w:jc w:val="both"/>
            </w:pPr>
            <w:r>
              <w:rPr>
                <w:rFonts w:ascii="Times New Roman"/>
                <w:b w:val="false"/>
                <w:i w:val="false"/>
                <w:color w:val="000000"/>
                <w:sz w:val="20"/>
              </w:rPr>
              <w:t>
 </w:t>
            </w:r>
          </w:p>
          <w:bookmarkEnd w:id="29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7 421 145,9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2"/>
          <w:p>
            <w:pPr>
              <w:spacing w:after="20"/>
              <w:ind w:left="20"/>
              <w:jc w:val="both"/>
            </w:pPr>
            <w:r>
              <w:rPr>
                <w:rFonts w:ascii="Times New Roman"/>
                <w:b w:val="false"/>
                <w:i w:val="false"/>
                <w:color w:val="000000"/>
                <w:sz w:val="20"/>
              </w:rPr>
              <w:t>
 </w:t>
            </w:r>
          </w:p>
          <w:bookmarkEnd w:id="29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93 500,1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3"/>
          <w:p>
            <w:pPr>
              <w:spacing w:after="20"/>
              <w:ind w:left="20"/>
              <w:jc w:val="both"/>
            </w:pPr>
            <w:r>
              <w:rPr>
                <w:rFonts w:ascii="Times New Roman"/>
                <w:b w:val="false"/>
                <w:i w:val="false"/>
                <w:color w:val="000000"/>
                <w:sz w:val="20"/>
              </w:rPr>
              <w:t>
 </w:t>
            </w:r>
          </w:p>
          <w:bookmarkEnd w:id="29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935 416,7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4"/>
          <w:p>
            <w:pPr>
              <w:spacing w:after="20"/>
              <w:ind w:left="20"/>
              <w:jc w:val="both"/>
            </w:pPr>
            <w:r>
              <w:rPr>
                <w:rFonts w:ascii="Times New Roman"/>
                <w:b w:val="false"/>
                <w:i w:val="false"/>
                <w:color w:val="000000"/>
                <w:sz w:val="20"/>
              </w:rPr>
              <w:t>
 </w:t>
            </w:r>
          </w:p>
          <w:bookmarkEnd w:id="29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122 415,3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5"/>
          <w:p>
            <w:pPr>
              <w:spacing w:after="20"/>
              <w:ind w:left="20"/>
              <w:jc w:val="both"/>
            </w:pPr>
            <w:r>
              <w:rPr>
                <w:rFonts w:ascii="Times New Roman"/>
                <w:b w:val="false"/>
                <w:i w:val="false"/>
                <w:color w:val="000000"/>
                <w:sz w:val="20"/>
              </w:rPr>
              <w:t>
 </w:t>
            </w:r>
          </w:p>
          <w:bookmarkEnd w:id="29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82 626,0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6"/>
          <w:p>
            <w:pPr>
              <w:spacing w:after="20"/>
              <w:ind w:left="20"/>
              <w:jc w:val="both"/>
            </w:pPr>
            <w:r>
              <w:rPr>
                <w:rFonts w:ascii="Times New Roman"/>
                <w:b w:val="false"/>
                <w:i w:val="false"/>
                <w:color w:val="000000"/>
                <w:sz w:val="20"/>
              </w:rPr>
              <w:t>
 </w:t>
            </w:r>
          </w:p>
          <w:bookmarkEnd w:id="29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1 623 714,0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7"/>
          <w:p>
            <w:pPr>
              <w:spacing w:after="20"/>
              <w:ind w:left="20"/>
              <w:jc w:val="both"/>
            </w:pPr>
            <w:r>
              <w:rPr>
                <w:rFonts w:ascii="Times New Roman"/>
                <w:b w:val="false"/>
                <w:i w:val="false"/>
                <w:color w:val="000000"/>
                <w:sz w:val="20"/>
              </w:rPr>
              <w:t>
 </w:t>
            </w:r>
          </w:p>
          <w:bookmarkEnd w:id="29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1 200 075,0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8"/>
          <w:p>
            <w:pPr>
              <w:spacing w:after="20"/>
              <w:ind w:left="20"/>
              <w:jc w:val="both"/>
            </w:pPr>
            <w:r>
              <w:rPr>
                <w:rFonts w:ascii="Times New Roman"/>
                <w:b w:val="false"/>
                <w:i w:val="false"/>
                <w:color w:val="000000"/>
                <w:sz w:val="20"/>
              </w:rPr>
              <w:t>
 </w:t>
            </w:r>
          </w:p>
          <w:bookmarkEnd w:id="29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3 363 398,8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9"/>
          <w:p>
            <w:pPr>
              <w:spacing w:after="20"/>
              <w:ind w:left="20"/>
              <w:jc w:val="both"/>
            </w:pPr>
            <w:r>
              <w:rPr>
                <w:rFonts w:ascii="Times New Roman"/>
                <w:b w:val="false"/>
                <w:i w:val="false"/>
                <w:color w:val="000000"/>
                <w:sz w:val="20"/>
              </w:rPr>
              <w:t>
13</w:t>
            </w:r>
          </w:p>
          <w:bookmarkEnd w:id="29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3 201 798,5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0"/>
          <w:p>
            <w:pPr>
              <w:spacing w:after="20"/>
              <w:ind w:left="20"/>
              <w:jc w:val="both"/>
            </w:pPr>
            <w:r>
              <w:rPr>
                <w:rFonts w:ascii="Times New Roman"/>
                <w:b w:val="false"/>
                <w:i w:val="false"/>
                <w:color w:val="000000"/>
                <w:sz w:val="20"/>
              </w:rPr>
              <w:t>
 </w:t>
            </w:r>
          </w:p>
          <w:bookmarkEnd w:id="30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417 627,5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1"/>
          <w:p>
            <w:pPr>
              <w:spacing w:after="20"/>
              <w:ind w:left="20"/>
              <w:jc w:val="both"/>
            </w:pPr>
            <w:r>
              <w:rPr>
                <w:rFonts w:ascii="Times New Roman"/>
                <w:b w:val="false"/>
                <w:i w:val="false"/>
                <w:color w:val="000000"/>
                <w:sz w:val="20"/>
              </w:rPr>
              <w:t>
 </w:t>
            </w:r>
          </w:p>
          <w:bookmarkEnd w:id="30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417 627,5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2"/>
          <w:p>
            <w:pPr>
              <w:spacing w:after="20"/>
              <w:ind w:left="20"/>
              <w:jc w:val="both"/>
            </w:pPr>
            <w:r>
              <w:rPr>
                <w:rFonts w:ascii="Times New Roman"/>
                <w:b w:val="false"/>
                <w:i w:val="false"/>
                <w:color w:val="000000"/>
                <w:sz w:val="20"/>
              </w:rPr>
              <w:t>
 </w:t>
            </w:r>
          </w:p>
          <w:bookmarkEnd w:id="30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3"/>
          <w:p>
            <w:pPr>
              <w:spacing w:after="20"/>
              <w:ind w:left="20"/>
              <w:jc w:val="both"/>
            </w:pPr>
            <w:r>
              <w:rPr>
                <w:rFonts w:ascii="Times New Roman"/>
                <w:b w:val="false"/>
                <w:i w:val="false"/>
                <w:color w:val="000000"/>
                <w:sz w:val="20"/>
              </w:rPr>
              <w:t>
 </w:t>
            </w:r>
          </w:p>
          <w:bookmarkEnd w:id="30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4"/>
          <w:p>
            <w:pPr>
              <w:spacing w:after="20"/>
              <w:ind w:left="20"/>
              <w:jc w:val="both"/>
            </w:pPr>
            <w:r>
              <w:rPr>
                <w:rFonts w:ascii="Times New Roman"/>
                <w:b w:val="false"/>
                <w:i w:val="false"/>
                <w:color w:val="000000"/>
                <w:sz w:val="20"/>
              </w:rPr>
              <w:t>
 </w:t>
            </w:r>
          </w:p>
          <w:bookmarkEnd w:id="30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288 751,0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5"/>
          <w:p>
            <w:pPr>
              <w:spacing w:after="20"/>
              <w:ind w:left="20"/>
              <w:jc w:val="both"/>
            </w:pPr>
            <w:r>
              <w:rPr>
                <w:rFonts w:ascii="Times New Roman"/>
                <w:b w:val="false"/>
                <w:i w:val="false"/>
                <w:color w:val="000000"/>
                <w:sz w:val="20"/>
              </w:rPr>
              <w:t>
 </w:t>
            </w:r>
          </w:p>
          <w:bookmarkEnd w:id="30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288 751,0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6"/>
          <w:p>
            <w:pPr>
              <w:spacing w:after="20"/>
              <w:ind w:left="20"/>
              <w:jc w:val="both"/>
            </w:pPr>
            <w:r>
              <w:rPr>
                <w:rFonts w:ascii="Times New Roman"/>
                <w:b w:val="false"/>
                <w:i w:val="false"/>
                <w:color w:val="000000"/>
                <w:sz w:val="20"/>
              </w:rPr>
              <w:t>
 </w:t>
            </w:r>
          </w:p>
          <w:bookmarkEnd w:id="30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318 772,0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7"/>
          <w:p>
            <w:pPr>
              <w:spacing w:after="20"/>
              <w:ind w:left="20"/>
              <w:jc w:val="both"/>
            </w:pPr>
            <w:r>
              <w:rPr>
                <w:rFonts w:ascii="Times New Roman"/>
                <w:b w:val="false"/>
                <w:i w:val="false"/>
                <w:color w:val="000000"/>
                <w:sz w:val="20"/>
              </w:rPr>
              <w:t>
 </w:t>
            </w:r>
          </w:p>
          <w:bookmarkEnd w:id="30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318 772,0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8"/>
          <w:p>
            <w:pPr>
              <w:spacing w:after="20"/>
              <w:ind w:left="20"/>
              <w:jc w:val="both"/>
            </w:pPr>
            <w:r>
              <w:rPr>
                <w:rFonts w:ascii="Times New Roman"/>
                <w:b w:val="false"/>
                <w:i w:val="false"/>
                <w:color w:val="000000"/>
                <w:sz w:val="20"/>
              </w:rPr>
              <w:t>
 </w:t>
            </w:r>
          </w:p>
          <w:bookmarkEnd w:id="30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445 319,0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09"/>
          <w:p>
            <w:pPr>
              <w:spacing w:after="20"/>
              <w:ind w:left="20"/>
              <w:jc w:val="both"/>
            </w:pPr>
            <w:r>
              <w:rPr>
                <w:rFonts w:ascii="Times New Roman"/>
                <w:b w:val="false"/>
                <w:i w:val="false"/>
                <w:color w:val="000000"/>
                <w:sz w:val="20"/>
              </w:rPr>
              <w:t>
 </w:t>
            </w:r>
          </w:p>
          <w:bookmarkEnd w:id="30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445 319,0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0"/>
          <w:p>
            <w:pPr>
              <w:spacing w:after="20"/>
              <w:ind w:left="20"/>
              <w:jc w:val="both"/>
            </w:pPr>
            <w:r>
              <w:rPr>
                <w:rFonts w:ascii="Times New Roman"/>
                <w:b w:val="false"/>
                <w:i w:val="false"/>
                <w:color w:val="000000"/>
                <w:sz w:val="20"/>
              </w:rPr>
              <w:t>
 </w:t>
            </w:r>
          </w:p>
          <w:bookmarkEnd w:id="31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100 743,0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1"/>
          <w:p>
            <w:pPr>
              <w:spacing w:after="20"/>
              <w:ind w:left="20"/>
              <w:jc w:val="both"/>
            </w:pPr>
            <w:r>
              <w:rPr>
                <w:rFonts w:ascii="Times New Roman"/>
                <w:b w:val="false"/>
                <w:i w:val="false"/>
                <w:color w:val="000000"/>
                <w:sz w:val="20"/>
              </w:rPr>
              <w:t>
 </w:t>
            </w:r>
          </w:p>
          <w:bookmarkEnd w:id="31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индустриялық-инновациялық қызметті дамыту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100 743,0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2"/>
          <w:p>
            <w:pPr>
              <w:spacing w:after="20"/>
              <w:ind w:left="20"/>
              <w:jc w:val="both"/>
            </w:pPr>
            <w:r>
              <w:rPr>
                <w:rFonts w:ascii="Times New Roman"/>
                <w:b w:val="false"/>
                <w:i w:val="false"/>
                <w:color w:val="000000"/>
                <w:sz w:val="20"/>
              </w:rPr>
              <w:t>
 </w:t>
            </w:r>
          </w:p>
          <w:bookmarkEnd w:id="31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3"/>
          <w:p>
            <w:pPr>
              <w:spacing w:after="20"/>
              <w:ind w:left="20"/>
              <w:jc w:val="both"/>
            </w:pPr>
            <w:r>
              <w:rPr>
                <w:rFonts w:ascii="Times New Roman"/>
                <w:b w:val="false"/>
                <w:i w:val="false"/>
                <w:color w:val="000000"/>
                <w:sz w:val="20"/>
              </w:rPr>
              <w:t>
 </w:t>
            </w:r>
          </w:p>
          <w:bookmarkEnd w:id="31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4"/>
          <w:p>
            <w:pPr>
              <w:spacing w:after="20"/>
              <w:ind w:left="20"/>
              <w:jc w:val="both"/>
            </w:pPr>
            <w:r>
              <w:rPr>
                <w:rFonts w:ascii="Times New Roman"/>
                <w:b w:val="false"/>
                <w:i w:val="false"/>
                <w:color w:val="000000"/>
                <w:sz w:val="20"/>
              </w:rPr>
              <w:t>
 </w:t>
            </w:r>
          </w:p>
          <w:bookmarkEnd w:id="31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412 607,0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5"/>
          <w:p>
            <w:pPr>
              <w:spacing w:after="20"/>
              <w:ind w:left="20"/>
              <w:jc w:val="both"/>
            </w:pPr>
            <w:r>
              <w:rPr>
                <w:rFonts w:ascii="Times New Roman"/>
                <w:b w:val="false"/>
                <w:i w:val="false"/>
                <w:color w:val="000000"/>
                <w:sz w:val="20"/>
              </w:rPr>
              <w:t>
 </w:t>
            </w:r>
          </w:p>
          <w:bookmarkEnd w:id="31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412 607,0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6"/>
          <w:p>
            <w:pPr>
              <w:spacing w:after="20"/>
              <w:ind w:left="20"/>
              <w:jc w:val="both"/>
            </w:pPr>
            <w:r>
              <w:rPr>
                <w:rFonts w:ascii="Times New Roman"/>
                <w:b w:val="false"/>
                <w:i w:val="false"/>
                <w:color w:val="000000"/>
                <w:sz w:val="20"/>
              </w:rPr>
              <w:t>
 </w:t>
            </w:r>
          </w:p>
          <w:bookmarkEnd w:id="31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788 646,0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7"/>
          <w:p>
            <w:pPr>
              <w:spacing w:after="20"/>
              <w:ind w:left="20"/>
              <w:jc w:val="both"/>
            </w:pPr>
            <w:r>
              <w:rPr>
                <w:rFonts w:ascii="Times New Roman"/>
                <w:b w:val="false"/>
                <w:i w:val="false"/>
                <w:color w:val="000000"/>
                <w:sz w:val="20"/>
              </w:rPr>
              <w:t>
 </w:t>
            </w:r>
          </w:p>
          <w:bookmarkEnd w:id="31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8"/>
          <w:p>
            <w:pPr>
              <w:spacing w:after="20"/>
              <w:ind w:left="20"/>
              <w:jc w:val="both"/>
            </w:pPr>
            <w:r>
              <w:rPr>
                <w:rFonts w:ascii="Times New Roman"/>
                <w:b w:val="false"/>
                <w:i w:val="false"/>
                <w:color w:val="000000"/>
                <w:sz w:val="20"/>
              </w:rPr>
              <w:t>
 </w:t>
            </w:r>
          </w:p>
          <w:bookmarkEnd w:id="31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664 619,0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9"/>
          <w:p>
            <w:pPr>
              <w:spacing w:after="20"/>
              <w:ind w:left="20"/>
              <w:jc w:val="both"/>
            </w:pPr>
            <w:r>
              <w:rPr>
                <w:rFonts w:ascii="Times New Roman"/>
                <w:b w:val="false"/>
                <w:i w:val="false"/>
                <w:color w:val="000000"/>
                <w:sz w:val="20"/>
              </w:rPr>
              <w:t>
 </w:t>
            </w:r>
          </w:p>
          <w:bookmarkEnd w:id="31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0"/>
          <w:p>
            <w:pPr>
              <w:spacing w:after="20"/>
              <w:ind w:left="20"/>
              <w:jc w:val="both"/>
            </w:pPr>
            <w:r>
              <w:rPr>
                <w:rFonts w:ascii="Times New Roman"/>
                <w:b w:val="false"/>
                <w:i w:val="false"/>
                <w:color w:val="000000"/>
                <w:sz w:val="20"/>
              </w:rPr>
              <w:t>
 </w:t>
            </w:r>
          </w:p>
          <w:bookmarkEnd w:id="32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1"/>
          <w:p>
            <w:pPr>
              <w:spacing w:after="20"/>
              <w:ind w:left="20"/>
              <w:jc w:val="both"/>
            </w:pPr>
            <w:r>
              <w:rPr>
                <w:rFonts w:ascii="Times New Roman"/>
                <w:b w:val="false"/>
                <w:i w:val="false"/>
                <w:color w:val="000000"/>
                <w:sz w:val="20"/>
              </w:rPr>
              <w:t>
14</w:t>
            </w:r>
          </w:p>
          <w:bookmarkEnd w:id="32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2"/>
          <w:p>
            <w:pPr>
              <w:spacing w:after="20"/>
              <w:ind w:left="20"/>
              <w:jc w:val="both"/>
            </w:pPr>
            <w:r>
              <w:rPr>
                <w:rFonts w:ascii="Times New Roman"/>
                <w:b w:val="false"/>
                <w:i w:val="false"/>
                <w:color w:val="000000"/>
                <w:sz w:val="20"/>
              </w:rPr>
              <w:t>
 </w:t>
            </w:r>
          </w:p>
          <w:bookmarkEnd w:id="32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3"/>
          <w:p>
            <w:pPr>
              <w:spacing w:after="20"/>
              <w:ind w:left="20"/>
              <w:jc w:val="both"/>
            </w:pPr>
            <w:r>
              <w:rPr>
                <w:rFonts w:ascii="Times New Roman"/>
                <w:b w:val="false"/>
                <w:i w:val="false"/>
                <w:color w:val="000000"/>
                <w:sz w:val="20"/>
              </w:rPr>
              <w:t>
 </w:t>
            </w:r>
          </w:p>
          <w:bookmarkEnd w:id="32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4"/>
          <w:p>
            <w:pPr>
              <w:spacing w:after="20"/>
              <w:ind w:left="20"/>
              <w:jc w:val="both"/>
            </w:pPr>
            <w:r>
              <w:rPr>
                <w:rFonts w:ascii="Times New Roman"/>
                <w:b w:val="false"/>
                <w:i w:val="false"/>
                <w:color w:val="000000"/>
                <w:sz w:val="20"/>
              </w:rPr>
              <w:t>
 </w:t>
            </w:r>
          </w:p>
          <w:bookmarkEnd w:id="32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5"/>
          <w:p>
            <w:pPr>
              <w:spacing w:after="20"/>
              <w:ind w:left="20"/>
              <w:jc w:val="both"/>
            </w:pPr>
            <w:r>
              <w:rPr>
                <w:rFonts w:ascii="Times New Roman"/>
                <w:b w:val="false"/>
                <w:i w:val="false"/>
                <w:color w:val="000000"/>
                <w:sz w:val="20"/>
              </w:rPr>
              <w:t>
15</w:t>
            </w:r>
          </w:p>
          <w:bookmarkEnd w:id="32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62 200 712,5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6"/>
          <w:p>
            <w:pPr>
              <w:spacing w:after="20"/>
              <w:ind w:left="20"/>
              <w:jc w:val="both"/>
            </w:pPr>
            <w:r>
              <w:rPr>
                <w:rFonts w:ascii="Times New Roman"/>
                <w:b w:val="false"/>
                <w:i w:val="false"/>
                <w:color w:val="000000"/>
                <w:sz w:val="20"/>
              </w:rPr>
              <w:t>
 </w:t>
            </w:r>
          </w:p>
          <w:bookmarkEnd w:id="32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62 200 712,5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27"/>
          <w:p>
            <w:pPr>
              <w:spacing w:after="20"/>
              <w:ind w:left="20"/>
              <w:jc w:val="both"/>
            </w:pPr>
            <w:r>
              <w:rPr>
                <w:rFonts w:ascii="Times New Roman"/>
                <w:b w:val="false"/>
                <w:i w:val="false"/>
                <w:color w:val="000000"/>
                <w:sz w:val="20"/>
              </w:rPr>
              <w:t>
 </w:t>
            </w:r>
          </w:p>
          <w:bookmarkEnd w:id="32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61 489 726,0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28"/>
          <w:p>
            <w:pPr>
              <w:spacing w:after="20"/>
              <w:ind w:left="20"/>
              <w:jc w:val="both"/>
            </w:pPr>
            <w:r>
              <w:rPr>
                <w:rFonts w:ascii="Times New Roman"/>
                <w:b w:val="false"/>
                <w:i w:val="false"/>
                <w:color w:val="000000"/>
                <w:sz w:val="20"/>
              </w:rPr>
              <w:t>
 </w:t>
            </w:r>
          </w:p>
          <w:bookmarkEnd w:id="32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237 503,6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29"/>
          <w:p>
            <w:pPr>
              <w:spacing w:after="20"/>
              <w:ind w:left="20"/>
              <w:jc w:val="both"/>
            </w:pPr>
            <w:r>
              <w:rPr>
                <w:rFonts w:ascii="Times New Roman"/>
                <w:b w:val="false"/>
                <w:i w:val="false"/>
                <w:color w:val="000000"/>
                <w:sz w:val="20"/>
              </w:rPr>
              <w:t>
 </w:t>
            </w:r>
          </w:p>
          <w:bookmarkEnd w:id="32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473 482,9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0"/>
          <w:p>
            <w:pPr>
              <w:spacing w:after="20"/>
              <w:ind w:left="20"/>
              <w:jc w:val="both"/>
            </w:pPr>
            <w:r>
              <w:rPr>
                <w:rFonts w:ascii="Times New Roman"/>
                <w:b w:val="false"/>
                <w:i w:val="false"/>
                <w:color w:val="000000"/>
                <w:sz w:val="20"/>
              </w:rPr>
              <w:t>
 </w:t>
            </w:r>
          </w:p>
          <w:bookmarkEnd w:id="33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8 692 485,7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1"/>
          <w:p>
            <w:pPr>
              <w:spacing w:after="20"/>
              <w:ind w:left="20"/>
              <w:jc w:val="both"/>
            </w:pPr>
            <w:r>
              <w:rPr>
                <w:rFonts w:ascii="Times New Roman"/>
                <w:b w:val="false"/>
                <w:i w:val="false"/>
                <w:color w:val="000000"/>
                <w:sz w:val="20"/>
              </w:rPr>
              <w:t>
 </w:t>
            </w:r>
          </w:p>
          <w:bookmarkEnd w:id="33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10 973 651,5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2"/>
          <w:p>
            <w:pPr>
              <w:spacing w:after="20"/>
              <w:ind w:left="20"/>
              <w:jc w:val="both"/>
            </w:pPr>
            <w:r>
              <w:rPr>
                <w:rFonts w:ascii="Times New Roman"/>
                <w:b w:val="false"/>
                <w:i w:val="false"/>
                <w:color w:val="000000"/>
                <w:sz w:val="20"/>
              </w:rPr>
              <w:t>
06</w:t>
            </w:r>
          </w:p>
          <w:bookmarkEnd w:id="33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3"/>
          <w:p>
            <w:pPr>
              <w:spacing w:after="20"/>
              <w:ind w:left="20"/>
              <w:jc w:val="both"/>
            </w:pPr>
            <w:r>
              <w:rPr>
                <w:rFonts w:ascii="Times New Roman"/>
                <w:b w:val="false"/>
                <w:i w:val="false"/>
                <w:color w:val="000000"/>
                <w:sz w:val="20"/>
              </w:rPr>
              <w:t>
 </w:t>
            </w:r>
          </w:p>
          <w:bookmarkEnd w:id="33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4"/>
          <w:p>
            <w:pPr>
              <w:spacing w:after="20"/>
              <w:ind w:left="20"/>
              <w:jc w:val="both"/>
            </w:pPr>
            <w:r>
              <w:rPr>
                <w:rFonts w:ascii="Times New Roman"/>
                <w:b w:val="false"/>
                <w:i w:val="false"/>
                <w:color w:val="000000"/>
                <w:sz w:val="20"/>
              </w:rPr>
              <w:t>
 </w:t>
            </w:r>
          </w:p>
          <w:bookmarkEnd w:id="33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5"/>
          <w:p>
            <w:pPr>
              <w:spacing w:after="20"/>
              <w:ind w:left="20"/>
              <w:jc w:val="both"/>
            </w:pPr>
            <w:r>
              <w:rPr>
                <w:rFonts w:ascii="Times New Roman"/>
                <w:b w:val="false"/>
                <w:i w:val="false"/>
                <w:color w:val="000000"/>
                <w:sz w:val="20"/>
              </w:rPr>
              <w:t>
07</w:t>
            </w:r>
          </w:p>
          <w:bookmarkEnd w:id="33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6 051 074,5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6"/>
          <w:p>
            <w:pPr>
              <w:spacing w:after="20"/>
              <w:ind w:left="20"/>
              <w:jc w:val="both"/>
            </w:pPr>
            <w:r>
              <w:rPr>
                <w:rFonts w:ascii="Times New Roman"/>
                <w:b w:val="false"/>
                <w:i w:val="false"/>
                <w:color w:val="000000"/>
                <w:sz w:val="20"/>
              </w:rPr>
              <w:t>
 </w:t>
            </w:r>
          </w:p>
          <w:bookmarkEnd w:id="33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5 787 007,0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7"/>
          <w:p>
            <w:pPr>
              <w:spacing w:after="20"/>
              <w:ind w:left="20"/>
              <w:jc w:val="both"/>
            </w:pPr>
            <w:r>
              <w:rPr>
                <w:rFonts w:ascii="Times New Roman"/>
                <w:b w:val="false"/>
                <w:i w:val="false"/>
                <w:color w:val="000000"/>
                <w:sz w:val="20"/>
              </w:rPr>
              <w:t>
 </w:t>
            </w:r>
          </w:p>
          <w:bookmarkEnd w:id="33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3 043 907,0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8"/>
          <w:p>
            <w:pPr>
              <w:spacing w:after="20"/>
              <w:ind w:left="20"/>
              <w:jc w:val="both"/>
            </w:pPr>
            <w:r>
              <w:rPr>
                <w:rFonts w:ascii="Times New Roman"/>
                <w:b w:val="false"/>
                <w:i w:val="false"/>
                <w:color w:val="000000"/>
                <w:sz w:val="20"/>
              </w:rPr>
              <w:t>
 </w:t>
            </w:r>
          </w:p>
          <w:bookmarkEnd w:id="33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2 743 100,0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39"/>
          <w:p>
            <w:pPr>
              <w:spacing w:after="20"/>
              <w:ind w:left="20"/>
              <w:jc w:val="both"/>
            </w:pPr>
            <w:r>
              <w:rPr>
                <w:rFonts w:ascii="Times New Roman"/>
                <w:b w:val="false"/>
                <w:i w:val="false"/>
                <w:color w:val="000000"/>
                <w:sz w:val="20"/>
              </w:rPr>
              <w:t>
 </w:t>
            </w:r>
          </w:p>
          <w:bookmarkEnd w:id="33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264 067,5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0"/>
          <w:p>
            <w:pPr>
              <w:spacing w:after="20"/>
              <w:ind w:left="20"/>
              <w:jc w:val="both"/>
            </w:pPr>
            <w:r>
              <w:rPr>
                <w:rFonts w:ascii="Times New Roman"/>
                <w:b w:val="false"/>
                <w:i w:val="false"/>
                <w:color w:val="000000"/>
                <w:sz w:val="20"/>
              </w:rPr>
              <w:t>
 </w:t>
            </w:r>
          </w:p>
          <w:bookmarkEnd w:id="34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264 067,5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1"/>
          <w:p>
            <w:pPr>
              <w:spacing w:after="20"/>
              <w:ind w:left="20"/>
              <w:jc w:val="both"/>
            </w:pPr>
            <w:r>
              <w:rPr>
                <w:rFonts w:ascii="Times New Roman"/>
                <w:b w:val="false"/>
                <w:i w:val="false"/>
                <w:color w:val="000000"/>
                <w:sz w:val="20"/>
              </w:rPr>
              <w:t>
10</w:t>
            </w:r>
          </w:p>
          <w:bookmarkEnd w:id="34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3 592 680,0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2"/>
          <w:p>
            <w:pPr>
              <w:spacing w:after="20"/>
              <w:ind w:left="20"/>
              <w:jc w:val="both"/>
            </w:pPr>
            <w:r>
              <w:rPr>
                <w:rFonts w:ascii="Times New Roman"/>
                <w:b w:val="false"/>
                <w:i w:val="false"/>
                <w:color w:val="000000"/>
                <w:sz w:val="20"/>
              </w:rPr>
              <w:t>
10</w:t>
            </w:r>
          </w:p>
          <w:bookmarkEnd w:id="34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3 592 680,0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3"/>
          <w:p>
            <w:pPr>
              <w:spacing w:after="20"/>
              <w:ind w:left="20"/>
              <w:jc w:val="both"/>
            </w:pPr>
            <w:r>
              <w:rPr>
                <w:rFonts w:ascii="Times New Roman"/>
                <w:b w:val="false"/>
                <w:i w:val="false"/>
                <w:color w:val="000000"/>
                <w:sz w:val="20"/>
              </w:rPr>
              <w:t>
10</w:t>
            </w:r>
          </w:p>
          <w:bookmarkEnd w:id="34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1 827 680,0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4"/>
          <w:p>
            <w:pPr>
              <w:spacing w:after="20"/>
              <w:ind w:left="20"/>
              <w:jc w:val="both"/>
            </w:pPr>
            <w:r>
              <w:rPr>
                <w:rFonts w:ascii="Times New Roman"/>
                <w:b w:val="false"/>
                <w:i w:val="false"/>
                <w:color w:val="000000"/>
                <w:sz w:val="20"/>
              </w:rPr>
              <w:t>
 </w:t>
            </w:r>
          </w:p>
          <w:bookmarkEnd w:id="34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5"/>
          <w:p>
            <w:pPr>
              <w:spacing w:after="20"/>
              <w:ind w:left="20"/>
              <w:jc w:val="both"/>
            </w:pPr>
            <w:r>
              <w:rPr>
                <w:rFonts w:ascii="Times New Roman"/>
                <w:b w:val="false"/>
                <w:i w:val="false"/>
                <w:color w:val="000000"/>
                <w:sz w:val="20"/>
              </w:rPr>
              <w:t>
13</w:t>
            </w:r>
          </w:p>
          <w:bookmarkEnd w:id="34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1 083 897,0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6"/>
          <w:p>
            <w:pPr>
              <w:spacing w:after="20"/>
              <w:ind w:left="20"/>
              <w:jc w:val="both"/>
            </w:pPr>
            <w:r>
              <w:rPr>
                <w:rFonts w:ascii="Times New Roman"/>
                <w:b w:val="false"/>
                <w:i w:val="false"/>
                <w:color w:val="000000"/>
                <w:sz w:val="20"/>
              </w:rPr>
              <w:t>
13</w:t>
            </w:r>
          </w:p>
          <w:bookmarkEnd w:id="34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1 083 897,0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7"/>
          <w:p>
            <w:pPr>
              <w:spacing w:after="20"/>
              <w:ind w:left="20"/>
              <w:jc w:val="both"/>
            </w:pPr>
            <w:r>
              <w:rPr>
                <w:rFonts w:ascii="Times New Roman"/>
                <w:b w:val="false"/>
                <w:i w:val="false"/>
                <w:color w:val="000000"/>
                <w:sz w:val="20"/>
              </w:rPr>
              <w:t>
13</w:t>
            </w:r>
          </w:p>
          <w:bookmarkEnd w:id="34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инвестициялық саясатты іске асыру үшін "Даму" кәсіпкерлікті дамыту қоры" АҚ-ға кредит беру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48"/>
          <w:p>
            <w:pPr>
              <w:spacing w:after="20"/>
              <w:ind w:left="20"/>
              <w:jc w:val="both"/>
            </w:pPr>
            <w:r>
              <w:rPr>
                <w:rFonts w:ascii="Times New Roman"/>
                <w:b w:val="false"/>
                <w:i w:val="false"/>
                <w:color w:val="000000"/>
                <w:sz w:val="20"/>
              </w:rPr>
              <w:t>
 </w:t>
            </w:r>
          </w:p>
          <w:bookmarkEnd w:id="34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9"/>
          <w:p>
            <w:pPr>
              <w:spacing w:after="20"/>
              <w:ind w:left="20"/>
              <w:jc w:val="both"/>
            </w:pPr>
            <w:r>
              <w:rPr>
                <w:rFonts w:ascii="Times New Roman"/>
                <w:b w:val="false"/>
                <w:i w:val="false"/>
                <w:color w:val="000000"/>
                <w:sz w:val="20"/>
              </w:rPr>
              <w:t>
5</w:t>
            </w:r>
          </w:p>
          <w:bookmarkEnd w:id="34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2 281 165,8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0"/>
          <w:p>
            <w:pPr>
              <w:spacing w:after="20"/>
              <w:ind w:left="20"/>
              <w:jc w:val="both"/>
            </w:pPr>
            <w:r>
              <w:rPr>
                <w:rFonts w:ascii="Times New Roman"/>
                <w:b w:val="false"/>
                <w:i w:val="false"/>
                <w:color w:val="000000"/>
                <w:sz w:val="20"/>
              </w:rPr>
              <w:t>
 </w:t>
            </w:r>
          </w:p>
          <w:bookmarkEnd w:id="35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2 281 165,8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1"/>
          <w:p>
            <w:pPr>
              <w:spacing w:after="20"/>
              <w:ind w:left="20"/>
              <w:jc w:val="both"/>
            </w:pPr>
            <w:r>
              <w:rPr>
                <w:rFonts w:ascii="Times New Roman"/>
                <w:b w:val="false"/>
                <w:i w:val="false"/>
                <w:color w:val="000000"/>
                <w:sz w:val="20"/>
              </w:rPr>
              <w:t>
5</w:t>
            </w:r>
          </w:p>
          <w:bookmarkEnd w:id="35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1 875 718,0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2"/>
          <w:p>
            <w:pPr>
              <w:spacing w:after="20"/>
              <w:ind w:left="20"/>
              <w:jc w:val="both"/>
            </w:pPr>
            <w:r>
              <w:rPr>
                <w:rFonts w:ascii="Times New Roman"/>
                <w:b w:val="false"/>
                <w:i w:val="false"/>
                <w:color w:val="000000"/>
                <w:sz w:val="20"/>
              </w:rPr>
              <w:t>
5</w:t>
            </w:r>
          </w:p>
          <w:bookmarkEnd w:id="35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405 447,8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3"/>
          <w:p>
            <w:pPr>
              <w:spacing w:after="20"/>
              <w:ind w:left="20"/>
              <w:jc w:val="both"/>
            </w:pPr>
            <w:r>
              <w:rPr>
                <w:rFonts w:ascii="Times New Roman"/>
                <w:b w:val="false"/>
                <w:i w:val="false"/>
                <w:color w:val="000000"/>
                <w:sz w:val="20"/>
              </w:rPr>
              <w:t>
 </w:t>
            </w:r>
          </w:p>
          <w:bookmarkEnd w:id="35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768 149,0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4"/>
          <w:p>
            <w:pPr>
              <w:spacing w:after="20"/>
              <w:ind w:left="20"/>
              <w:jc w:val="both"/>
            </w:pPr>
            <w:r>
              <w:rPr>
                <w:rFonts w:ascii="Times New Roman"/>
                <w:b w:val="false"/>
                <w:i w:val="false"/>
                <w:color w:val="000000"/>
                <w:sz w:val="20"/>
              </w:rPr>
              <w:t>
 </w:t>
            </w:r>
          </w:p>
          <w:bookmarkEnd w:id="35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768 149,0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5"/>
          <w:p>
            <w:pPr>
              <w:spacing w:after="20"/>
              <w:ind w:left="20"/>
              <w:jc w:val="both"/>
            </w:pPr>
            <w:r>
              <w:rPr>
                <w:rFonts w:ascii="Times New Roman"/>
                <w:b w:val="false"/>
                <w:i w:val="false"/>
                <w:color w:val="000000"/>
                <w:sz w:val="20"/>
              </w:rPr>
              <w:t>
07</w:t>
            </w:r>
          </w:p>
          <w:bookmarkEnd w:id="35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176 387,0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6"/>
          <w:p>
            <w:pPr>
              <w:spacing w:after="20"/>
              <w:ind w:left="20"/>
              <w:jc w:val="both"/>
            </w:pPr>
            <w:r>
              <w:rPr>
                <w:rFonts w:ascii="Times New Roman"/>
                <w:b w:val="false"/>
                <w:i w:val="false"/>
                <w:color w:val="000000"/>
                <w:sz w:val="20"/>
              </w:rPr>
              <w:t>
 </w:t>
            </w:r>
          </w:p>
          <w:bookmarkEnd w:id="35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176 387,0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7"/>
          <w:p>
            <w:pPr>
              <w:spacing w:after="20"/>
              <w:ind w:left="20"/>
              <w:jc w:val="both"/>
            </w:pPr>
            <w:r>
              <w:rPr>
                <w:rFonts w:ascii="Times New Roman"/>
                <w:b w:val="false"/>
                <w:i w:val="false"/>
                <w:color w:val="000000"/>
                <w:sz w:val="20"/>
              </w:rPr>
              <w:t>
13</w:t>
            </w:r>
          </w:p>
          <w:bookmarkEnd w:id="35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аудандардың (облыстық маңызы бар қалалардың) бюджеттеріне квазимемлекеттік сектор субъектілерінің жарғылық капиталын ұлғайтуға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8"/>
          <w:p>
            <w:pPr>
              <w:spacing w:after="20"/>
              <w:ind w:left="20"/>
              <w:jc w:val="both"/>
            </w:pPr>
            <w:r>
              <w:rPr>
                <w:rFonts w:ascii="Times New Roman"/>
                <w:b w:val="false"/>
                <w:i w:val="false"/>
                <w:color w:val="000000"/>
                <w:sz w:val="20"/>
              </w:rPr>
              <w:t>
13</w:t>
            </w:r>
          </w:p>
          <w:bookmarkEnd w:id="35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115 787,0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59"/>
          <w:p>
            <w:pPr>
              <w:spacing w:after="20"/>
              <w:ind w:left="20"/>
              <w:jc w:val="both"/>
            </w:pPr>
            <w:r>
              <w:rPr>
                <w:rFonts w:ascii="Times New Roman"/>
                <w:b w:val="false"/>
                <w:i w:val="false"/>
                <w:color w:val="000000"/>
                <w:sz w:val="20"/>
              </w:rPr>
              <w:t>
13</w:t>
            </w:r>
          </w:p>
          <w:bookmarkEnd w:id="35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591 762,0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0"/>
          <w:p>
            <w:pPr>
              <w:spacing w:after="20"/>
              <w:ind w:left="20"/>
              <w:jc w:val="both"/>
            </w:pPr>
            <w:r>
              <w:rPr>
                <w:rFonts w:ascii="Times New Roman"/>
                <w:b w:val="false"/>
                <w:i w:val="false"/>
                <w:color w:val="000000"/>
                <w:sz w:val="20"/>
              </w:rPr>
              <w:t>
13</w:t>
            </w:r>
          </w:p>
          <w:bookmarkEnd w:id="36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591 762,0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1"/>
          <w:p>
            <w:pPr>
              <w:spacing w:after="20"/>
              <w:ind w:left="20"/>
              <w:jc w:val="both"/>
            </w:pPr>
            <w:r>
              <w:rPr>
                <w:rFonts w:ascii="Times New Roman"/>
                <w:b w:val="false"/>
                <w:i w:val="false"/>
                <w:color w:val="000000"/>
                <w:sz w:val="20"/>
              </w:rPr>
              <w:t>
13</w:t>
            </w:r>
          </w:p>
          <w:bookmarkEnd w:id="36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591 762,0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2"/>
          <w:p>
            <w:pPr>
              <w:spacing w:after="20"/>
              <w:ind w:left="20"/>
              <w:jc w:val="both"/>
            </w:pPr>
            <w:r>
              <w:rPr>
                <w:rFonts w:ascii="Times New Roman"/>
                <w:b w:val="false"/>
                <w:i w:val="false"/>
                <w:color w:val="000000"/>
                <w:sz w:val="20"/>
              </w:rPr>
              <w:t>
6</w:t>
            </w:r>
          </w:p>
          <w:bookmarkEnd w:id="36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3"/>
          <w:p>
            <w:pPr>
              <w:spacing w:after="20"/>
              <w:ind w:left="20"/>
              <w:jc w:val="both"/>
            </w:pPr>
            <w:r>
              <w:rPr>
                <w:rFonts w:ascii="Times New Roman"/>
                <w:b w:val="false"/>
                <w:i w:val="false"/>
                <w:color w:val="000000"/>
                <w:sz w:val="20"/>
              </w:rPr>
              <w:t>
 </w:t>
            </w:r>
          </w:p>
          <w:bookmarkEnd w:id="36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-8 114 500,6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4"/>
          <w:p>
            <w:pPr>
              <w:spacing w:after="20"/>
              <w:ind w:left="20"/>
              <w:jc w:val="both"/>
            </w:pPr>
            <w:r>
              <w:rPr>
                <w:rFonts w:ascii="Times New Roman"/>
                <w:b w:val="false"/>
                <w:i w:val="false"/>
                <w:color w:val="000000"/>
                <w:sz w:val="20"/>
              </w:rPr>
              <w:t>
 </w:t>
            </w:r>
          </w:p>
          <w:bookmarkEnd w:id="36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8 114 500,6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5"/>
          <w:p>
            <w:pPr>
              <w:spacing w:after="20"/>
              <w:ind w:left="20"/>
              <w:jc w:val="both"/>
            </w:pPr>
            <w:r>
              <w:rPr>
                <w:rFonts w:ascii="Times New Roman"/>
                <w:b w:val="false"/>
                <w:i w:val="false"/>
                <w:color w:val="000000"/>
                <w:sz w:val="20"/>
              </w:rPr>
              <w:t>
7</w:t>
            </w:r>
          </w:p>
          <w:bookmarkEnd w:id="36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9 463 584,0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66"/>
          <w:p>
            <w:pPr>
              <w:spacing w:after="20"/>
              <w:ind w:left="20"/>
              <w:jc w:val="both"/>
            </w:pPr>
            <w:r>
              <w:rPr>
                <w:rFonts w:ascii="Times New Roman"/>
                <w:b w:val="false"/>
                <w:i w:val="false"/>
                <w:color w:val="000000"/>
                <w:sz w:val="20"/>
              </w:rPr>
              <w:t>
7</w:t>
            </w:r>
          </w:p>
          <w:bookmarkEnd w:id="36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9 463 584,0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67"/>
          <w:p>
            <w:pPr>
              <w:spacing w:after="20"/>
              <w:ind w:left="20"/>
              <w:jc w:val="both"/>
            </w:pPr>
            <w:r>
              <w:rPr>
                <w:rFonts w:ascii="Times New Roman"/>
                <w:b w:val="false"/>
                <w:i w:val="false"/>
                <w:color w:val="000000"/>
                <w:sz w:val="20"/>
              </w:rPr>
              <w:t>
7</w:t>
            </w:r>
          </w:p>
          <w:bookmarkEnd w:id="36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9 463 584,0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68"/>
          <w:p>
            <w:pPr>
              <w:spacing w:after="20"/>
              <w:ind w:left="20"/>
              <w:jc w:val="both"/>
            </w:pPr>
            <w:r>
              <w:rPr>
                <w:rFonts w:ascii="Times New Roman"/>
                <w:b w:val="false"/>
                <w:i w:val="false"/>
                <w:color w:val="000000"/>
                <w:sz w:val="20"/>
              </w:rPr>
              <w:t>
16</w:t>
            </w:r>
          </w:p>
          <w:bookmarkEnd w:id="36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1 735 695,8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69"/>
          <w:p>
            <w:pPr>
              <w:spacing w:after="20"/>
              <w:ind w:left="20"/>
              <w:jc w:val="both"/>
            </w:pPr>
            <w:r>
              <w:rPr>
                <w:rFonts w:ascii="Times New Roman"/>
                <w:b w:val="false"/>
                <w:i w:val="false"/>
                <w:color w:val="000000"/>
                <w:sz w:val="20"/>
              </w:rPr>
              <w:t>
16</w:t>
            </w:r>
          </w:p>
          <w:bookmarkEnd w:id="36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1 735 695,8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0"/>
          <w:p>
            <w:pPr>
              <w:spacing w:after="20"/>
              <w:ind w:left="20"/>
              <w:jc w:val="both"/>
            </w:pPr>
            <w:r>
              <w:rPr>
                <w:rFonts w:ascii="Times New Roman"/>
                <w:b w:val="false"/>
                <w:i w:val="false"/>
                <w:color w:val="000000"/>
                <w:sz w:val="20"/>
              </w:rPr>
              <w:t>
16</w:t>
            </w:r>
          </w:p>
          <w:bookmarkEnd w:id="37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1 330 248,0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1"/>
          <w:p>
            <w:pPr>
              <w:spacing w:after="20"/>
              <w:ind w:left="20"/>
              <w:jc w:val="both"/>
            </w:pPr>
            <w:r>
              <w:rPr>
                <w:rFonts w:ascii="Times New Roman"/>
                <w:b w:val="false"/>
                <w:i w:val="false"/>
                <w:color w:val="000000"/>
                <w:sz w:val="20"/>
              </w:rPr>
              <w:t>
16</w:t>
            </w:r>
          </w:p>
          <w:bookmarkEnd w:id="37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405 447,8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2"/>
          <w:p>
            <w:pPr>
              <w:spacing w:after="20"/>
              <w:ind w:left="20"/>
              <w:jc w:val="both"/>
            </w:pPr>
            <w:r>
              <w:rPr>
                <w:rFonts w:ascii="Times New Roman"/>
                <w:b w:val="false"/>
                <w:i w:val="false"/>
                <w:color w:val="000000"/>
                <w:sz w:val="20"/>
              </w:rPr>
              <w:t>
8</w:t>
            </w:r>
          </w:p>
          <w:bookmarkEnd w:id="37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386 612,4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3"/>
          <w:p>
            <w:pPr>
              <w:spacing w:after="20"/>
              <w:ind w:left="20"/>
              <w:jc w:val="both"/>
            </w:pPr>
            <w:r>
              <w:rPr>
                <w:rFonts w:ascii="Times New Roman"/>
                <w:b w:val="false"/>
                <w:i w:val="false"/>
                <w:color w:val="000000"/>
                <w:sz w:val="20"/>
              </w:rPr>
              <w:t>
 </w:t>
            </w:r>
          </w:p>
          <w:bookmarkEnd w:id="37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386 612,4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4"/>
          <w:p>
            <w:pPr>
              <w:spacing w:after="20"/>
              <w:ind w:left="20"/>
              <w:jc w:val="both"/>
            </w:pPr>
            <w:r>
              <w:rPr>
                <w:rFonts w:ascii="Times New Roman"/>
                <w:b w:val="false"/>
                <w:i w:val="false"/>
                <w:color w:val="000000"/>
                <w:sz w:val="20"/>
              </w:rPr>
              <w:t>
8</w:t>
            </w:r>
          </w:p>
          <w:bookmarkEnd w:id="37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386 612,4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