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6c04" w14:textId="54c6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субсидиялауға жататын ауыл шаруашылығы дақылдарының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23 мамырдағы № 791 қаулысы. Қызылорда облысының Әділет департаментінде 2017 жылғы 5 маусымда № 5859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(нормативтік-құқықтық актілерді мемлекеттік тіркеу Тізілімінде 10190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күріштің бірегей және элиталық тұқымдар квотасы;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жоңышқаның бірегей және элиталық тұқымдар квотасы;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жеміс-жидек дақылдары және жүзімнің элиталық көшеттерінің квотасы.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 Қожаниязовқа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қаулысына 1-қосымша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күріштің бірегей және элиталық тұқымдар квотасы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2033"/>
        <w:gridCol w:w="1300"/>
        <w:gridCol w:w="1985"/>
        <w:gridCol w:w="1814"/>
        <w:gridCol w:w="4042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Тұқым шаруашылығының аттестталған субъектілері мен аудандардың (қаланың) атауы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 өндірушілердің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бірегей тұқымдарды нақты өндірген көлеміне, тонна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нақты сатып алған бірегей тұқымына, тонна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Элиттұқымшардың егіске нақты пайдаланған өзі өндірген бірегей тұқымына, тонна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өсіру шаруашылықтарының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ауыл шаруашылығы тауарын өндірушілердің нақты сатып алған элиталық тұқымына, сонымен қатар тұқымшардың егіске нақты пайдаланған өзі өндірген элиталық тұқымына, тонна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"Ыбырай Жақаев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Қазақ күріш шаруашылығы ғылыми-зерттеу институты" ЖШС-гі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 ТШ" ЖШС-гі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және К" ЖШС-гі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қаулысына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жоңышқаның бірегей және элиталық тұқымдар квотасы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1237"/>
        <w:gridCol w:w="2175"/>
        <w:gridCol w:w="1987"/>
        <w:gridCol w:w="5177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мен аудандардың атауы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 өндірушілердің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бірегей тұқымдарды нақты өндірген көлеміне,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 өсіру шаруашылықтарының нақты сатып алған біргей тұқымына, тонна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элиттұқымшардың егіске нақты пайдаланған өзі өндірген бірегей тұқымына, тонна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өсіру шаруашылықтарының және ауыл шаруашылығы тауарын өндірушілердің нақты сатып алған элиталық тұқымына, сонымен қатар тұқым шаруашылығының егіске нақты пайдаланған өзі өндірген элиталық тұқымына, тонна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4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7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8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9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0"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 Аббревиатураның толық жазылуы: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ЖШС - жауапкершілігі шектеулі серіктестігі;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Оригинатор-бірегей тұқым өндіруші;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Элиттұқымшар- элиталық тұқым шаруашылығы;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Тұқымшар- тұқым шаруашылығы.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қаулысына 3-қосымша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жеміс-жидек дақылдары мен жүзімнің элиталық көшеттерінің квотасы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862"/>
        <w:gridCol w:w="5092"/>
        <w:gridCol w:w="3484"/>
      </w:tblGrid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Қала мен аудандар атауы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сатып алынған жеміс-жидек дақылдарының элиталық көшеттері, дана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сатып алынған жүзімнің элиталық көшеттері, дана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2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3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4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"/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бойынша: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