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0e8e" w14:textId="8290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субсидиялар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22 маусымдағы № 816 қаулысы. Қызылорда облысының Әділет департаментінде 2017 жылғы 30 маусымда № 5890 болып тіркелді. Күші жойылды - Қызылорда облысы әкімдігінің 2020 жылғы 28 тамыздағы № 94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әкімдігінің 28.08.2020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11094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бойынша субсидиялар көлемдері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"Аудандар бойынша субсидиялар көлемдерін (басым дақылдардың егістік алаңдарының болжамды құрылымына қарай) белгілеу туралы" Қызылорда облысы әкімдігінің 2016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5555 нөмірімен тіркелген, "Сыр бойы" және "Кызылординские вести" газеттерінде 2016 жылғы 19 шілдеде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"Аудандар бойынша субсидиялар көлемдерін (басым дақылдардың егістік алаңдарының болжамды құрылымына қарай) белгілеу туралы" Қызылорда облысы әкімдігінің 2016 жылғы 23 маусымдағы № 498 қаулысына өзгеріс енгізу туралы" Қызылорда облысы әкімдігінің 2016 жылғы 15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5610 нөмірімен тіркелген, "Сыр бойы" және "Кызылординские вести" газеттерінде 2016 жылы 8 қазанда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Қызылорда облысы әкімінің орынбасары С.С. Қожаниязовқа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816 қаулысына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субсидиялар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3006"/>
        <w:gridCol w:w="3007"/>
        <w:gridCol w:w="233"/>
        <w:gridCol w:w="2568"/>
        <w:gridCol w:w="2571"/>
      </w:tblGrid>
      <w:tr>
        <w:trPr/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(қала) атауы</w:t>
            </w:r>
          </w:p>
          <w:bookmarkEnd w:id="8"/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субсидия көлемдері, мың теңге</w:t>
            </w:r>
          </w:p>
        </w:tc>
        <w:tc>
          <w:tcPr>
            <w:tcW w:w="3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күрішке,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</w:t>
            </w:r>
          </w:p>
          <w:bookmarkEnd w:id="9"/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281 447,5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</w:t>
            </w:r>
          </w:p>
          <w:bookmarkEnd w:id="10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291 395,2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  <w:bookmarkEnd w:id="11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373 263,5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  <w:bookmarkEnd w:id="12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414 625,0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</w:t>
            </w:r>
          </w:p>
          <w:bookmarkEnd w:id="13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334 839,0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255 690,0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  <w:bookmarkEnd w:id="14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190 710,5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122 400,0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  <w:bookmarkEnd w:id="15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  <w:bookmarkEnd w:id="16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112 082,3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55 836,0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7"/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1 410 426,0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