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9aefb" w14:textId="cb9ae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"2017 жылға арналған мемлекеттік инвестициялық жобалардың кейбір мәселелері туралы" Қызылорда облысы әкімдігінің 2017 жылғы 23 қаңтардағы № 690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2017 жылғы 2 тамыздағы № 849 қаулысы. Қызылорда облысының Әділет департаментінде 2017 жылғы 11 тамызда № 5929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"2017 жылға арналған мемлекеттік инвестициялық жобалардың кейбір мәселелері туралы" Қызылорда облысы әкімдігінің 2017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№ 690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(нормативтік құқықтық актілерді мемлекеттік тіркеу Тізілімінде 5707 нөмірімен тіркелген, облыстық "Сыр бойы" және "Кызылординские вести" газеттерінде 2017 жылдың 28 қаңтарында жарияланған) келесідей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қаулының 2, 3,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4 -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қаулы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облысы әкімінің міндетін атқарушы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Қ. Ысқақов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"2" тамыздағы № 849 қаулысына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23 қаңтардағы № 690 қаулысына 2-қосымша</w:t>
            </w:r>
          </w:p>
        </w:tc>
      </w:tr>
    </w:tbl>
    <w:bookmarkStart w:name="z1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әзірлеу немесе түзету, сондай-ақ, оларға қажетті сараптамалар жүргізу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концессиялық жобалардың Тiзбесi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жобалардың конкурстық құжаттамаларын әзірлеуді немесе түзетуді қаржыландыру, сондай-ақ, қажетті сараптамалар жүргізу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ішкі істер басқармасының Ақсай полиция бөлімі ғимаратының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"2" тамыздағы № 849 қаулысына 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23 қаңтардағы № 690 қаулысына 3-қосымша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концессиялық жобаларды консультациялық қолдау жөніндегі қызметтердің Тізбесі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Концессиялық жобаларды консультациялық қолдау жөніндегі қызметтерді қаржыландыру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 Ішкі істер министрлігі Қызылорда облысының Ішкі істер департаменті"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Қызылорда қаласының ішкі істер басқармасының Ақсай полиция бөлімі ғимаратының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білім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СПМК-70 ауданындағы 200 орындық жатақханасы бар 600 орынға арналған кәсіптік-техникалық лицей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"2" тамыздағы № 849 қаулысына 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23 қаңтардағы № 690 қаулысына 4-қосымша</w:t>
            </w:r>
          </w:p>
        </w:tc>
      </w:tr>
    </w:tbl>
    <w:bookmarkStart w:name="z2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 консультациялық қолдау жөніндегі қызметтердің Тізбесі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 консультациялық қолдау жөніндегі қызметтерді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қаржыландыру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жолаушылар көлігі және автомобиль жолдары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58 327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денсаулық сақтау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Арал ауданы Бекбауыл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Ақжарма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Өркендеу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 Жөлек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дене шынықтыру және спорт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"Мерей" мөлтек ауданында дене шынықтыру-сауықтыру кешенін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энергетика және тұрғын үй-коммуналдық шаруашылығы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кәсіпорынын сенімгерлік басқаруға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мәдениет, архивтер және құжаттама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Өзгент ауылдық округінде 150 орындық ауылдық клубтың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"2" тамыздағы № 849 қаулысына 4-қосымша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 2017 жылғы 23 қаңтардағы № 690 қаулысына 5-қосымша</w:t>
            </w:r>
          </w:p>
        </w:tc>
      </w:tr>
    </w:tbl>
    <w:bookmarkStart w:name="z5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Конкурстық құжаттамаларын әзiрлеу немесе түзету, сондай-ақ, оларға қажеттi сараптамалар жүргiзу "Қызылорда облысының экономика және бюджеттік жоспарлау басқармасы" мемлекеттік мекемесінің тиісті бөлінетін бюджеттік бағдарламасының қаражаты есебінен жүзеге асырылатын 2017 жылға арналған мемлекеттік-жекешелік әріптестік жобаларының Тiзбесi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Жобаның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Мемлекеттік-жекешелік әріптестік жобаларының конкурстық құжаттамаларын әзірлеуді немесе түзетуді қаржыландыру, сондай-ақ, қажетті сараптамалар жүргізу 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"Қызылорда облысының экономика және бюджеттік жоспарлау басқармасы" мемлекеттік мекемесі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Исатай Тайманов көшесінде ауысымына 400 қабылдауға арналған емхананы ашу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250 қабылдауға арналған емхананың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Арал ауданы Бекбауыл ауылдық округінде дәрігерлік амбулаторияның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Сырдария ауданы Ақжарма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3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Қазалы ауданы Өркендеу ауылдық округінде дәрігерлік амбулаторияның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Шиелі ауданы Жөлек ауылдық округінде дәрігерлік амбулаторияның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Тасбөгет кентінде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Қармақшы ауданы Ақай ауылдық округінде дене шынықтыру-сауықтыру кешенінің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 "Тарлан" дене шынықтыру-сауықтыру кешеніне сервистік қызмет көрсету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"Мерей" мөлтек ауданында дене шынықтыру-сауықтыру кешенін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3 190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 Ақмая ауылдық округінде дене шынықтыру-сауықтыру кешенін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Шиелі ауданы Алғабас ауылдық округінде дене шынықтыру-сауықтыру кешенін жалға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Жаңақорған ауданы Өзгент ауылдық округінде 150 орындық ауылдық клубтың құрылысы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облысының мемлекеттік органдарына талшықты-оптикалық байланыс желісін тарту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қаласының сол жағалауында 320 орынға арналған балабақшаның құрылысы және пайдалануға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"Арай" мөлтек ауданында 280 орынға арналған балабақшаның құрылысы және пайдалануға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 көшелерін жарықтандыру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жүргізу құқығындағы "Қызылорда су жүйесі" мемлекеттік коммуналдық кәсіпорынын сенімгерлік басқаруға беру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4 785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қаласындағы "Қорқыт Ата" әуежайының жаңа жолаушылар терминалының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