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e45" w14:textId="41e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31 шілдедегі № 846 қаулысы. Қызылорда облысының Әділет департаментінде 2017 жылғы 24 тамызда № 5947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"2017 жылы Қызылорда облысы спортшыларының әлеуметтік қорғалуы мәселелері туралы" Қызылорда облысы әкiмдiгiнің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5746 нөмірімен болып тіркелген, 2017 жылдың 18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Қызылорда облысы әкімінің орынбасары Р.Р. Рүстемовке жүктелсін.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"31" шілдедегі № 846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5"/>
        <w:gridCol w:w="1524"/>
        <w:gridCol w:w="3271"/>
      </w:tblGrid>
      <w:tr>
        <w:trPr>
          <w:trHeight w:val="30" w:hRule="atLeast"/>
        </w:trPr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  <w:bookmarkEnd w:id="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орны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үлес мөлшері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 ойындары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Сурдлимпиада ойындары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(олимпиадалық, паралимпиадалық спорт түрлері бойынша) ересектер арасында</w:t>
            </w:r>
          </w:p>
          <w:bookmarkEnd w:id="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ересектер арасында</w:t>
            </w:r>
          </w:p>
          <w:bookmarkEnd w:id="1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Азия, Параазия ойындары, Паралимпиада, Сурдлимпиада ойындары, Дүниежүзілік универсиада</w:t>
            </w:r>
          </w:p>
          <w:bookmarkEnd w:id="1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  <w:bookmarkEnd w:id="1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(олимпиадалық, паралимпиадалық спорт түрлері бойынша) ересектер арасында</w:t>
            </w:r>
          </w:p>
          <w:bookmarkEnd w:id="1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ересектер арасында</w:t>
            </w:r>
          </w:p>
          <w:bookmarkEnd w:id="14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Кубогі, әскерилер арасында Әлем чемпионаты (олимпиадалық спорт түрлері бойынша) </w:t>
            </w:r>
          </w:p>
          <w:bookmarkEnd w:id="1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жастар арасында</w:t>
            </w:r>
          </w:p>
          <w:bookmarkEnd w:id="1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жастар арасында</w:t>
            </w:r>
          </w:p>
          <w:bookmarkEnd w:id="1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жастар, жасөспірімдер арасында</w:t>
            </w:r>
          </w:p>
          <w:bookmarkEnd w:id="1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жастар, жасөспірімдер арасында</w:t>
            </w:r>
          </w:p>
          <w:bookmarkEnd w:id="1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чемпионаты, Қазақстан Республикасының жазғы, қысқы Спартакиадасы (олимпиадалық спорт түрлері бойынша), Қазақстан Республикасының Паралимпиада, Сурдлимпиада ойындары</w:t>
            </w:r>
          </w:p>
          <w:bookmarkEnd w:id="2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Жастар ойындары, Қазақстан Республикасының чемпионаты (олимпиадалық спорт түрлері бойынша) жастар арасында</w:t>
            </w:r>
          </w:p>
          <w:bookmarkEnd w:id="2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олық жазылуы: 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