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e299" w14:textId="f74e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2017 жылғы 12 сәуірдегі №759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28 қыркүйектегі № 884 қаулысы. Қызылорда облысының Әділет департаментінде 2017 жылғы 6 қазанда № 5984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 Ауыл шаруашылығы министрінің 2017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 енгізу туралы" Қазақстан Республикасы Премьер-Министрінің орынбасары - Қазақстан Республикасы Ауыл шаруашылығы министрінің 2017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 295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15360 нөмірімен тіркелген) және Қазақстан Республикасы Ауыл шаруашылығы министрлігінің 2017 жылғы 25 тамыздағы № 3-1-9/22050 хатына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2017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 759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5800 нөмірімен тіркелген, 2017 жылғы 26 сәуірде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субсидиялау бағыттары бойынша нормативтер, сондай-ақ, субсидиялар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С.С. 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"28" қыркүйектегі № 884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"12" сәуірдегі №759 қаулысымен 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бағыттары бойынша нормативтер, сондай-ақ, 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4735"/>
        <w:gridCol w:w="2169"/>
        <w:gridCol w:w="1852"/>
        <w:gridCol w:w="2491"/>
      </w:tblGrid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4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8"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 аналық бас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норматив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80%-дан бастап (қоса алғанда) төл беру шығымы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60%-дан бастап (қоса алғанда) төл беру шығымы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норматив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80%-дан бастап (қоса алғанда) төл беру шығымы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70%-дан бастап (қоса алғанда) төл беру шығымы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Сүтті және сүтті-етті мал шаруашылығы</w:t>
            </w:r>
          </w:p>
          <w:bookmarkEnd w:id="17"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норматив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1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70%-дан бастап (қоса алғанда) төл беру шығымы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60%-дан бастап (қоса алғанда) төл беру шығымы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шаруашылықтардың асыл тұқымды ірі қара малы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өндіру мен дайындаудың құнын арзандату*: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7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28"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арзандату*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бордақыланғаны 3000 бастан бастап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бордақыланғаны 2500 бастан бастап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2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бордақыланғаны 2000 бастан бастап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3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бордақыланғаны 1500 бастан бастап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34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бордақыланғаны 1000 бастан бастап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35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бордақыланғаны 100 бастан бастап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36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және тауарлы табындарда етті, сүтті және сүтті-етті тұқымдардың асыл тұқымды тұқымдық бұқаларды күтіп-бағу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Қой шаруашылығы </w:t>
            </w:r>
          </w:p>
          <w:bookmarkEnd w:id="39"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қосалқы шаруашылықтарда, ауыл шаруашылығы кооперативтерінде, сондай-ақ, қойдың қаракөл тұқымдарын өсірумен айналысатын шаруа (фермер) қожалықтарында қойлардың аналық басын қолдан ұрықтандыруды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42517,5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3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79501,5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5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6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47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Қозы етін өндіру құнын арзандату*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Жылқы шаруашылығы </w:t>
            </w:r>
          </w:p>
          <w:bookmarkEnd w:id="48"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айғырлар сатып алу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50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1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2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Түйе шаруашылығы </w:t>
            </w:r>
          </w:p>
          <w:bookmarkEnd w:id="53"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тұқымдық түйелер сатып алу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6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7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етін өндіру құнын арзандату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Азық өндіру </w:t>
            </w:r>
          </w:p>
          <w:bookmarkEnd w:id="58"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9"/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 өнімін өндірумен айналысатын ауыл шаруашылығы кооперативтері үшін құрамажем зауыттары өткізген құрамажем құнын арзандату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60"/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1317439</w:t>
            </w:r>
          </w:p>
        </w:tc>
      </w:tr>
    </w:tbl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- ҚР Ауыл шаруашылығы министрлігінің келісімі бойынша белгіленген нормативті жергілікті бюджеттен қосымша бюджеттік қаражат бөлінген немесе басқа бюджеттік бағдарламалардан қайта бөлінген кезде субсидиялау нормативін 50%-ға дейін ұлғайтуға рұқсат етіледі. 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