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606b" w14:textId="b0e6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"Концессиялық жобаларды және жергілікті мемлекеттік-жекешелік әріптестік жобаларын консультациялық қолдау бойынша заңды тұлғаларды айқындау туралы" Қызылорда облысы әкімдігінің 2016 жылғы 7 қазандағы № 599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29 қыркүйектегі № 886 қаулысы. Қызылорда облысының Әділет департаментінде 2017 жылғы 10 қазанда № 5989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"Концессиялық жобаларды және жергілікті мемлекеттік-жекешелік әріптестік жобаларын консультациялық қолдау бойынша заңды тұлғаларды айқындау туралы" Қызылорда облысы әкімдігінің 2016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 599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5636 нөмірімен тіркелген, 2016 жылғы 9 қарашада "Әділет" ақпараттық-құқықтық жүйесінде жарияланған)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"Kazakhstan Project Preparation Fund" жауапкершілігі шектеулі серіктестігі, "Қызылорда облысының аумақтық мемлекеттік-жеке меншік әріптестік орталығы" жауапкершілігі шектеулі серіктестігі және "Қазақстандық мемлекеттік-жеке меншік әріптестік орталығы" акционерлік қоғамы: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концессиялық жобаларды консультациялық қолдау бойынша;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мемлекеттік-жекешелік әріптестік жобаларын консультациялық қолдау жөніндегі заңды тұлғалар ретінде айқындалсын.".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Қ.Д. Ысқақовқа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