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96c90" w14:textId="3396c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"Балаға кері әсер етпейтін ата-ана құқықтарынан айырылған ата-аналарға баламен кездесуіне рұқсат беру"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2017 жылғы 11 қазандағы № 904 қаулысы. Қызылорда облысының Әділет департаментінде 2017 жылғы 26 қазанда № 6004 болып тіркелді. Күші жойылды - Қызылорда облысы әкімдігінің 2018 жылғы 14 мамырдағы № 1114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әкімдігінің 14.05.2018 </w:t>
      </w:r>
      <w:r>
        <w:rPr>
          <w:rFonts w:ascii="Times New Roman"/>
          <w:b w:val="false"/>
          <w:i w:val="false"/>
          <w:color w:val="ff0000"/>
          <w:sz w:val="28"/>
        </w:rPr>
        <w:t>№ 1114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көрсетілетін қызметтер туралы" Қазақстан Республикасының 2013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"Балаға кері әсер етпейтін ата-ана құқықтарынан айырылған ата-аналарға баламен кездесуіне рұқсат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2./Осы қаулының орындалуын бақылау Қызылорда облысы әкімінің орынбасары Р.Р. Рүстемовке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</w:t>
      </w:r>
      <w:r>
        <w:rPr>
          <w:rFonts w:ascii="Times New Roman"/>
          <w:b/>
          <w:i w:val="false"/>
          <w:color w:val="000000"/>
          <w:sz w:val="28"/>
        </w:rPr>
        <w:t>/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 алғашқы ресми жарияланған күнінен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 2017 жылғы "11" қазандағы № 904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"Балаға кері әсер етпейтін ата-ана құқықтарынан айырылған ата-аналарға баламен кездесуіне рұқсат беру" мемлекеттік көрсетілетін қызмет регламенті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Көрсетілетін қызметті берушінің атауы: облыстық маңызы бар қаланың және аудандардың білім бөлімдері (бұдан әрі – көрсетілетін қызметті беруші).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көрсетілетін қызмет нәтижелерін беру көрсетілетін қызметті берушінің кеңсесі арқылы жүзеге асырылады.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 нысаны - қағаз түрінде.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көрсетілетін қызмет нәтижесі – "Отбасы және балалар саласында көрсетілетін мемлекеттік қызметтер стандарттарын бекіту туралы" Қазақстан Республикасы Білім және ғылым министрінің 2015 жылғы 13 сәуірдегі № 198 бұйрығымен (нормативтік құқықтық актілерді мемлекеттік тіркеу Тізілімінде № 11184 болып тіркелген) бекітілген "Балаға кері әсер етпейтін ата-ана құқықтарынан айырылған ата-аналарға баламен кездесуіне рұқсат беру" мемлекеттік көрсетілетін қызмет стандартының (бұдан әрі - стандарт) </w:t>
      </w:r>
      <w:r>
        <w:rPr>
          <w:rFonts w:ascii="Times New Roman"/>
          <w:b w:val="false"/>
          <w:i w:val="false"/>
          <w:color w:val="000000"/>
          <w:sz w:val="28"/>
        </w:rPr>
        <w:t>1қосымшасына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балаға кері әсер етпейтін ата-ана құқықтарынан айырылған ата-аналарға баламен кездесуіне қамқорлық және қорғаншылық органның рұқсаты немесе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 және негіздер бойынша, сондай-ақ, "Неке (ерлі-зайыптылық) және отбасы туралы" Қазақстан Республикасының 2011 жылғы 26 желтоқсандағы Кодексінің 77-бабының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кездесу балаға кері әсер ететін болса мемлекеттік қызметті көрсетуден бас тарту туралы дәлелді жауап (бұдан әрі – дәлелді бас тарту).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көрсетілетін қызмет нәтижесін ұсыну нысаны - қағаз түрінде.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тәртібінің сипаттамасы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Мемлекеттік қызмет көрсету бойынша рәсімді (іс-қимылды) бастауға негіздеме: көрсетілетін қызметті алушының көрсетілетін қызметті берушіге стандарттың </w:t>
      </w:r>
      <w:r>
        <w:rPr>
          <w:rFonts w:ascii="Times New Roman"/>
          <w:b w:val="false"/>
          <w:i w:val="false"/>
          <w:color w:val="000000"/>
          <w:sz w:val="28"/>
        </w:rPr>
        <w:t>2қосымшасына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 ұсынуы.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процесінің құрамына кіретін әрбір рәсімнің (іс-қимылдың) мазмұны, орындаудың ұзақтығы: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алушы көрсетілетін қызметті берушіге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құжаттарды ұсынады;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кеңсе қызметкері құжаттарды тіркейді және көрсетілетін қызметті берушінің басшысына ұсынады (жиырма минуттан аспайды);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егер көрсетілетін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құжаттардың толық емес топтамасын және (немесе) қолданылу мерзімі өтіп кеткен құжаттарды ұсынған жағдайларда, көрсетілетін қызметті беруші өтінішті қабылдаудан бас тартады (жиырма минуттан аспайды);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басшысы құжаттарды қарайды және көрсетілетін қызметті берушінің орындаушысына жолдайды (жиырма минуттан аспайды);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орындаушысы құжаттарды қарайды, заңнамамен белгіленген тәртіпке сәйкес балаға кері әсер етпейтін ата-ана құқықтарынан айырылған ата-аналарға баламен кездесуіне рұқсатты (бұдан әрі – рұқсат) немесе дәлелді бас тартуды дайындайды және көрсетілетін қызметті берушінің басшысына ұсынады (төрт жұмыс күні ішінде);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басшысы рұқсатқа немесе дәлелді бас тартуға қол қояды және көрсетілетін қызметті берушінің кеңсе қызметкеріне жолдайды (жиырма минуттан аспайды);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берушінің кеңсе қызметкері рұқсатты немесе дәлелді бас тартуды тіркейді және көрсетілетін қызметті алушыға береді (жиырма минуттан аспайды).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рәсімді (іс-қимылды) орындауды бастау үшін негіз болатын мемлекеттік қызметті көрсету бойынша рәсім (іс-қимыл) нәтижесінің (рәсімнің (іс-қимылдың) нәтижесі және оның басқа құрылымдық бөлімшеге берілу тәртібі көрсетіле отырып)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процесіндегі көрсетілетін қызметті берушінің құрылымдық бөлімшелерінің (қызметкерлерінің) өзара іс-қимыл тәртібінің сипаттамасы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көрсетілетін қызметті берушінің орындаушысы.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Әрбір рәсімнің (іс-қимылдың) ұзақтығы көрсетіле отырып, құрылымдық бөлімшелер (қызметкерлер) арасындағы рәсімдер (іс-қимылдар) реттілігінің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Мемлекеттік қызмет көрсету процесінде көрсетілетін қызметті берушінің құрылымдық бөлімшелерінің (қызметкерлерінің) рәсімдері (іс-қимылдары), өзара іс-қимылдарының толық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көрсетілген.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көрсетудің бизнес-процестерінің анықтамалығы "Қызылорда облысының білім басқармасы" мемлекеттік мекемесінің, Қызылорда облысы әкімдігінің, Қызылорда қаласы және аудан әкімдіктерінің ресми интернет-ресурстарында орналастырылады.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"Балаға кері әсер етпейтін ата-ана құқықтарынан айырылған ата-аналарға баламен кездесуге рұқсат беру" мемлекеттік көрсетілетін қызмет регламентіне 1-қосымша</w:t>
            </w: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Келесі рәсімді (іс-қимылды) орындауды бастау үшін негіз болатын мемлекеттік қызметті көрсету бойынша рәсім (іс-қимыл) нәтижесінің (рәсімнің (іс-қимылдың) нәтижесі және оның басқа құрылымдық бөлімшеге берілу тәртібі көрсетіле отырып) сипаттамасы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3783"/>
        <w:gridCol w:w="1330"/>
        <w:gridCol w:w="1330"/>
        <w:gridCol w:w="1859"/>
        <w:gridCol w:w="2034"/>
        <w:gridCol w:w="1334"/>
      </w:tblGrid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Рәсімнің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(іс-қимылдың) нөмірі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бөлімшелердің атауы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кеңсе қызметкері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басшысы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орындаушысы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басшысы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кеңсе қызметкері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Рәсімнің (іс-қимылдың) атауы және олардың сипаттамасы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құжаттарды тіркейді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өтінішті қабылдаудан бас тартады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қарайды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қарайды және рұқсатты немесе дәлелді бас тартуды дайындайды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рұқсатқа немесе дәлелді бас тартуға қол қояды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рұқсатты немесе дәлелді бас тартуды тіркейді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рәсімді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(іс-қимылды) орындауды бастау үшін негіз болатын мемлекеттік қызметті көрсету бойынша рәсім (іс-қимыл) нәтижесі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құжаттарды көрсетілетін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берушінің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басшысына ұсынады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көрсетілетін қызметті берушінің орындаушысына жолдайды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рұқсатты немесе дәлелді бас тартуды көрсетілетін қызметті берушінің басшысына ұсынады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рұқсатты немесе дәлелді бас тартуды көрсетілетін қызметті берушінің кеңсе қызметкеріне жолдайды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рұқсатты немесе дәлелді бас тартуды көрсетілетін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алушыға береді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5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 мерзiмi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минуттан аспайды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минуттан аспайды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жұмыс күні ішінде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минуттан аспайды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минуттан аспайды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"Балаға кері әсер етпейтін ата-ана құқықтарынан айырылған ата-аналарға баламен кездесуге рұқсат беру" мемлекеттік көрсетілетін қызмет регламентіне 2-қосымша</w:t>
            </w:r>
          </w:p>
        </w:tc>
      </w:tr>
    </w:tbl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Әрбір рәсімнің (іс-қимылдың) ұзақтығы көрсетіле отырып, құрылымдық бөлімшелер (қызметкерлер) арасындағы рәсімдер (іс-қимылдар) реттілігінің сипаттамасы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334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"Балаға кері әсер етпейтін ата-ана құқықтарынан айырылған ата-аналарға баламен кездесуге рұқсат беру" мемлекеттік көрсетілетін қызмет регламентіне 3- қосымша</w:t>
            </w:r>
          </w:p>
        </w:tc>
      </w:tr>
    </w:tbl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447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белгілемелер: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810500" cy="321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