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ec18" w14:textId="64de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жастар форумы туралы" Қызылорда облысы әкімдігінің 2016 жылғы 28 наурыздағы №401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6 қарашадағы № 931 қаулысы. Қызылорда облысының Әділет департаментінде 2017 жылғы 14 қарашада № 6023 болып тіркелді. Күші жойылды - Қызылорда облысы әкімдігінің 2022 жылғы 21 шілдедегі № 592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21.07.2022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жастар форумы туралы" Қызылорда облысы әкімдігінің 2016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401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5488 нөмірімен тіркелген, 2016 жылғы 26 мамырда Қазақстан Республикасы нормативтік құқықтық актілерінің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"Өңірлік жастар форумы туралы үлгілік қағидаларды бекіту туралы" Қазақстан Республикасы Білім және ғылым министрінің 2015 жылғы 27 сәуірдегі №244 бұйрығына (нормативтік құқықтық актілерді мемлекеттік тіркеу Тізілімінде 11153 нөмірімен тіркелген) сәйкес Қызылорда облысының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Қызылорда облысының жастар форумын дайындау және өткізу бойынша ұйымдастыру </w:t>
      </w:r>
      <w:r>
        <w:rPr>
          <w:rFonts w:ascii="Times New Roman"/>
          <w:b w:val="false"/>
          <w:i w:val="false"/>
          <w:color w:val="000000"/>
          <w:sz w:val="28"/>
        </w:rPr>
        <w:t>комитетінің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Қызылорда облысының жастар форумын өткізу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Форум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жастар саясаты туралы" Қазақстан Республикасының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басқа да құқықтық актілерді, сондай-ақ, осы Қағиданы басшылыққа алады.".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 Рүстемовке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қаулысымен 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жастар форумын дайындау және өткізу бойынша ұйымдастыру комитетінің (бұдан әрі-ұйымдастыру комитеті) құрамы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осы салаға жетекшілік ететін орынбасары, ұйымдастыру комитетінің төрағасы;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жастар саясаты мәселелері басқармасы" мемлекеттік мекемесінің басшысы (немесе міндетін атқарушы), ұйымдастыру комитеті төрағасының орынбасары;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жастар саясаты мәселелері басқармасы" мемлекеттік мекемесінің бөлім басшысы (немесе міндетін атқарушы), ұйымдастыру комитетінің хатшысы;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Ұйымдастыру комитетінің мүшелері: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мәдениет, архивтер және құжаттама басқармасы" мемлекеттік мекемесінің басшысы (немесе міндетін атқарушы);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"Қорқыт Ата атындағы Қызылорда мемлекеттік университеті" шаруашылық жүргізу құқығындағы республикалық мемлекеттік кәсіпорнының ректоры (немесе міндетін атқарушы), (келісім бойынша);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жастар саясаты мәселелері басқармасының "Жастар ресурстық орталығы" коммуналдық мемлекеттік мекемесінің директоры (немесе міндетін атқарушы);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 жанындағы "Жас Отан" Жастар қанаты" қоғамдық бірлестігінің Қызылорда облыстық филиалының төрағасы (немесе міндетін атқарушы), (келісім бойынша);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"Қызық орда" шығармашылық тобы" қоғамдық қорының төрағасы (немесе міндетін атқарушы), (келісім бойынша).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