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fd0d" w14:textId="538f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Қызылорда облысы әкімдігінің 2015 жылғы 29 қыркүйектегі № 173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15 желтоқсандағы № 983 қаулысы. Қызылорда облысының Әділет департаментінде 2017 жылғы 29 желтоқсанда № 6110 болып тіркелді. Күші жойылды - Қызылорда облысы әкімдігінің 2019 жылғы 9 сәуірдегі № 1365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09.04.2019 </w:t>
      </w:r>
      <w:r>
        <w:rPr>
          <w:rFonts w:ascii="Times New Roman"/>
          <w:b w:val="false"/>
          <w:i w:val="false"/>
          <w:color w:val="ff0000"/>
          <w:sz w:val="28"/>
        </w:rPr>
        <w:t>№ 1365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Қызылорда облысы әкімдігінің 2015 жылғы 29 қыркүйектегі </w:t>
      </w:r>
      <w:r>
        <w:rPr>
          <w:rFonts w:ascii="Times New Roman"/>
          <w:b w:val="false"/>
          <w:i w:val="false"/>
          <w:color w:val="000000"/>
          <w:sz w:val="28"/>
        </w:rPr>
        <w:t>№ 173</w:t>
      </w:r>
      <w:r>
        <w:rPr>
          <w:rFonts w:ascii="Times New Roman"/>
          <w:b w:val="false"/>
          <w:i w:val="false"/>
          <w:color w:val="000000"/>
          <w:sz w:val="28"/>
        </w:rPr>
        <w:t xml:space="preserve"> қаулысына (нормативтік құқықтық актілерді мемлекеттік тіркеу Тізілімінде 5184 нөмірімен тіркелген, "Кызылординские вести" және "Сыр бойы" газеттерінде 2015 жылғы 29 қазанда, Қазақстан Республикасы нормативтік құқықтық актілерінің ақпараттық-құқықтық жүйесінде 2015 жылдың 16 қарашасында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"Тұқымның сапасына сараптама жасау жөніндегі зертханаларды аттестаттау"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rPr>
                <w:rFonts w:ascii="Times New Roman"/>
                <w:b w:val="false"/>
                <w:i w:val="false"/>
                <w:color w:val="000000"/>
                <w:sz w:val="20"/>
              </w:rPr>
              <w:t xml:space="preserve"> 2017 жылғы "15" желтоқсандағы № 983 қаулысына</w:t>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rPr>
                <w:rFonts w:ascii="Times New Roman"/>
                <w:b w:val="false"/>
                <w:i w:val="false"/>
                <w:color w:val="000000"/>
                <w:sz w:val="20"/>
              </w:rPr>
              <w:t xml:space="preserve"> 2015 жылғы " 27 " қыркүйектегі № 173 қаулысымен </w:t>
            </w:r>
            <w:r>
              <w:rPr>
                <w:rFonts w:ascii="Times New Roman"/>
                <w:b w:val="false"/>
                <w:i w:val="false"/>
                <w:color w:val="000000"/>
                <w:sz w:val="20"/>
              </w:rPr>
              <w:t>бекітілген</w:t>
            </w:r>
          </w:p>
        </w:tc>
      </w:tr>
    </w:tbl>
    <w:bookmarkStart w:name="z17" w:id="6"/>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көрсетілетін қызмет регламенті</w:t>
      </w:r>
    </w:p>
    <w:bookmarkEnd w:id="6"/>
    <w:bookmarkStart w:name="z18" w:id="7"/>
    <w:p>
      <w:pPr>
        <w:spacing w:after="0"/>
        <w:ind w:left="0"/>
        <w:jc w:val="left"/>
      </w:pPr>
      <w:r>
        <w:rPr>
          <w:rFonts w:ascii="Times New Roman"/>
          <w:b/>
          <w:i w:val="false"/>
          <w:color w:val="000000"/>
        </w:rPr>
        <w:t xml:space="preserve"> 1. Жалпы ережелер</w:t>
      </w:r>
    </w:p>
    <w:bookmarkEnd w:id="7"/>
    <w:bookmarkStart w:name="z19" w:id="8"/>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көрсетілетін қызметті беруші). </w:t>
      </w:r>
    </w:p>
    <w:bookmarkEnd w:id="8"/>
    <w:bookmarkStart w:name="z20" w:id="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9"/>
    <w:bookmarkStart w:name="z21"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22" w:id="11"/>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11"/>
    <w:bookmarkStart w:name="z23" w:id="12"/>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12"/>
    <w:bookmarkStart w:name="z24" w:id="13"/>
    <w:p>
      <w:pPr>
        <w:spacing w:after="0"/>
        <w:ind w:left="0"/>
        <w:jc w:val="both"/>
      </w:pPr>
      <w:r>
        <w:rPr>
          <w:rFonts w:ascii="Times New Roman"/>
          <w:b w:val="false"/>
          <w:i w:val="false"/>
          <w:color w:val="000000"/>
          <w:sz w:val="28"/>
        </w:rPr>
        <w:t xml:space="preserve">
      3. Мемлекеттік қызметті көрсету нәтижесі – аттестаттау туралы куәлік (бұдан әрі – куәлік) не "Тұқым шаруашылығы саласындағы мемлекеттік көрсетілетін қызметтер стандарттарын бекіту туралы" Қазақстан Республикасы Ауыл шаруашылық министрінің 2015 жылғы 6 мамырдағы № 4-2/416 бұйрығымен (нормативтік құқықтық актілерді мемлекеттік тіркеу Тізілімінде 11777 нөмірімен тіркелген) бекітілген "Тұқымның сапасына сараптама жасау жөніндегі зертханаларды аттестаттау" мемлекеттік көрсетілетін қызмет стандартының (бұдан әрі - стандарт) </w:t>
      </w:r>
      <w:r>
        <w:rPr>
          <w:rFonts w:ascii="Times New Roman"/>
          <w:b w:val="false"/>
          <w:i w:val="false"/>
          <w:color w:val="000000"/>
          <w:sz w:val="28"/>
        </w:rPr>
        <w:t>9-1 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 </w:t>
      </w:r>
    </w:p>
    <w:bookmarkEnd w:id="13"/>
    <w:bookmarkStart w:name="z25" w:id="14"/>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p>
    <w:bookmarkEnd w:id="14"/>
    <w:bookmarkStart w:name="z26" w:id="15"/>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басшысының қолымен куәландырылады.</w:t>
      </w:r>
    </w:p>
    <w:bookmarkEnd w:id="15"/>
    <w:bookmarkStart w:name="z27" w:id="16"/>
    <w:p>
      <w:pPr>
        <w:spacing w:after="0"/>
        <w:ind w:left="0"/>
        <w:jc w:val="both"/>
      </w:pPr>
      <w:r>
        <w:rPr>
          <w:rFonts w:ascii="Times New Roman"/>
          <w:b w:val="false"/>
          <w:i w:val="false"/>
          <w:color w:val="000000"/>
          <w:sz w:val="28"/>
        </w:rPr>
        <w:t xml:space="preserve">
      4. Мемлекеттік көрсетілетін қызмет нәтижесін ұсыну нысаны – электрондық. </w:t>
      </w:r>
    </w:p>
    <w:bookmarkEnd w:id="16"/>
    <w:bookmarkStart w:name="z28"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7"/>
    <w:bookmarkStart w:name="z29" w:id="1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өтініш пен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w:t>
      </w:r>
    </w:p>
    <w:bookmarkEnd w:id="18"/>
    <w:bookmarkStart w:name="z30"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 - қимылдың) мазмұны, орындаудың ұзақтығы:</w:t>
      </w:r>
    </w:p>
    <w:bookmarkEnd w:id="19"/>
    <w:bookmarkStart w:name="z31" w:id="20"/>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 (іс-қимыл) нәтижесі: құжаттар топтамасын ұсыну;</w:t>
      </w:r>
    </w:p>
    <w:bookmarkEnd w:id="20"/>
    <w:bookmarkStart w:name="z32" w:id="21"/>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тіркейді, көрсетілетін қызметті алушыға не оның өкіліне құжаттар топтамасының қабылданған күні мен уақыты көрсетіле отырып, көрсетілетін қызметті берушінің кеңсесінде тіркеу туралы белгі қойылған өтініш көшірмесін (бұдан әрі – өтініш көшірмесі) береді және құжаттарды көрсетілетін қызметті берушінің басшысына ұсынады (жиырма минуттан аспайды). Рәсім (іс-қимыл) нәтижесі: құжаттарды тіркеу және көрсетілетін қызметті берушінің басшысына ұсыну; </w:t>
      </w:r>
    </w:p>
    <w:bookmarkEnd w:id="21"/>
    <w:bookmarkStart w:name="z33" w:id="22"/>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 анықтайды (жиырма минуттан аспайды). Рәсім (іс-қимыл) нәтижесі: құжаттарды көрсетілетін қызметті берушінің орындаушысына жолдау;</w:t>
      </w:r>
    </w:p>
    <w:bookmarkEnd w:id="22"/>
    <w:bookmarkStart w:name="z34" w:id="23"/>
    <w:p>
      <w:pPr>
        <w:spacing w:after="0"/>
        <w:ind w:left="0"/>
        <w:jc w:val="both"/>
      </w:pPr>
      <w:r>
        <w:rPr>
          <w:rFonts w:ascii="Times New Roman"/>
          <w:b w:val="false"/>
          <w:i w:val="false"/>
          <w:color w:val="000000"/>
          <w:sz w:val="28"/>
        </w:rPr>
        <w:t>
      4) көрсетілетін қызметті берушінің орындаушысы құжаттардың толықтығын тексереді, ұсынылған құжаттардың толық еместігі фактісі анықталған жағдайда өтінішті әрі қарай қараудан бас тартуды (бұдан әрі өтінішті қараудан бас тарту) дайындайды, құжаттардың толық топтамасы ұсынылған жағдайда құжаттарды аттестаттау комиссиясының қарауына ұсынады (екі жұмыс күні ішінде). Рәсім (іс-қимыл) нәтижесі: көрсетілетін қызметті алушыға не оның өкіліне өтінішті қараудан бас тартуды беру не құжаттарды аттестаттау комиссиясының қарауына ұсыну;</w:t>
      </w:r>
    </w:p>
    <w:bookmarkEnd w:id="23"/>
    <w:bookmarkStart w:name="z35" w:id="24"/>
    <w:p>
      <w:pPr>
        <w:spacing w:after="0"/>
        <w:ind w:left="0"/>
        <w:jc w:val="both"/>
      </w:pPr>
      <w:r>
        <w:rPr>
          <w:rFonts w:ascii="Times New Roman"/>
          <w:b w:val="false"/>
          <w:i w:val="false"/>
          <w:color w:val="000000"/>
          <w:sz w:val="28"/>
        </w:rPr>
        <w:t xml:space="preserve">
      5) аттестаттау комиссиясы құжаттарды қарайды, жерге бара отырып, көрсетілетін қызметті алушының және (немесе) оның құрылымдық бөлімшелерінің (бар болса) Қазақстан Республикасы Ауыл шаруашылығы министрінің 2015 жылғы 30 қаңтардағы № 4-2/60 бұйрығымен бекітілген Тұқым сапасына сараптама жасау жөніндегі зертханаларды аттестаттау </w:t>
      </w:r>
      <w:r>
        <w:rPr>
          <w:rFonts w:ascii="Times New Roman"/>
          <w:b w:val="false"/>
          <w:i w:val="false"/>
          <w:color w:val="000000"/>
          <w:sz w:val="28"/>
        </w:rPr>
        <w:t>қағидаларының</w:t>
      </w:r>
      <w:r>
        <w:rPr>
          <w:rFonts w:ascii="Times New Roman"/>
          <w:b w:val="false"/>
          <w:i w:val="false"/>
          <w:color w:val="000000"/>
          <w:sz w:val="28"/>
        </w:rPr>
        <w:t xml:space="preserve"> (Қазақстан Республикасы Әділет министрлігінде 2015 жылдың 8 мамырда 11010 нөмірімен тіркелген) (бұдан әрі - Қағидалар) талаптарына сәйкестігіне тексеру жүргізеді (алты жұмыс күнінен аспайды). Рәсім (іс-қимыл) нәтижесі: Қағидалар талаптарына сәйкестігіне тексеру жүргізу;</w:t>
      </w:r>
    </w:p>
    <w:bookmarkEnd w:id="24"/>
    <w:bookmarkStart w:name="z36" w:id="25"/>
    <w:p>
      <w:pPr>
        <w:spacing w:after="0"/>
        <w:ind w:left="0"/>
        <w:jc w:val="both"/>
      </w:pPr>
      <w:r>
        <w:rPr>
          <w:rFonts w:ascii="Times New Roman"/>
          <w:b w:val="false"/>
          <w:i w:val="false"/>
          <w:color w:val="000000"/>
          <w:sz w:val="28"/>
        </w:rPr>
        <w:t xml:space="preserve">
      6) аттестаттау комиссиясы көрсетілетін қызметті алушыны және (немесе) оның құрылымдық бөлімшелерін (бар болса) тексеру нәтижелері бойынша </w:t>
      </w:r>
      <w:r>
        <w:rPr>
          <w:rFonts w:ascii="Times New Roman"/>
          <w:b w:val="false"/>
          <w:i w:val="false"/>
          <w:color w:val="000000"/>
          <w:sz w:val="28"/>
        </w:rPr>
        <w:t>Қағидалар</w:t>
      </w:r>
      <w:r>
        <w:rPr>
          <w:rFonts w:ascii="Times New Roman"/>
          <w:b w:val="false"/>
          <w:i w:val="false"/>
          <w:color w:val="000000"/>
          <w:sz w:val="28"/>
        </w:rPr>
        <w:t xml:space="preserve"> талаптарының сәйкестігіне тексеру актісін (бұдан әрі – тексеру актісі) жасайды (бір жұмыс күні ішінде). Рәсім (іс-қимыл) нәтижесі: тексеру актісі;</w:t>
      </w:r>
    </w:p>
    <w:bookmarkEnd w:id="25"/>
    <w:bookmarkStart w:name="z37" w:id="26"/>
    <w:p>
      <w:pPr>
        <w:spacing w:after="0"/>
        <w:ind w:left="0"/>
        <w:jc w:val="both"/>
      </w:pPr>
      <w:r>
        <w:rPr>
          <w:rFonts w:ascii="Times New Roman"/>
          <w:b w:val="false"/>
          <w:i w:val="false"/>
          <w:color w:val="000000"/>
          <w:sz w:val="28"/>
        </w:rPr>
        <w:t>
      7) аттестаттау комиссиясы көрсетілетін қызметті алушымен не оның өкілімен ұсынылған құжаттарды, сондай-ақ тексеру актісін қарау қорытындысы бойынша көрсетілетін қызметті алушыға тұқым сапасына сараптама жасау жөніндегі зертхана мәртебесін беру не бас тарту туралы шешім қабылдайды және аттестаттау комиссиясы отырысының хаттамасын көрсетілетін қызметті берушіге жолдайды (екі жұмыс күні ішінде). Рәсім (іс-қимыл) нәтижесі: хаттаманы көрсетілетін қызметті берушіге жолдау;</w:t>
      </w:r>
    </w:p>
    <w:bookmarkEnd w:id="26"/>
    <w:bookmarkStart w:name="z38" w:id="27"/>
    <w:p>
      <w:pPr>
        <w:spacing w:after="0"/>
        <w:ind w:left="0"/>
        <w:jc w:val="both"/>
      </w:pPr>
      <w:r>
        <w:rPr>
          <w:rFonts w:ascii="Times New Roman"/>
          <w:b w:val="false"/>
          <w:i w:val="false"/>
          <w:color w:val="000000"/>
          <w:sz w:val="28"/>
        </w:rPr>
        <w:t>
      8) көрсетілетін қызметті берушінің орындаушысы аттестаттау комиссиясының шешімі негізінде жергілікті атқарушы орган қаулысының жобасын дайындайды және оның бекітілуін қамтамасыз етеді, қаулы бекітілгеннен кейiн куәлік немесе дәлелді бас тартудың себептерін көрсете отырып, жазбаша түрде жауап (бұдан әрі - дәлелді бас тарту) дайындайды және көрсетілетін қызметті берушінің басшысына ұсынады (бес жұмыс күні ішінде). Рәсім (іс-қимыл) нәтижесі: куәлік немесе дәлелді бас тартуды көрсетілетін қызметті берушінің басшысына ұсыну;</w:t>
      </w:r>
    </w:p>
    <w:bookmarkEnd w:id="27"/>
    <w:bookmarkStart w:name="z39" w:id="28"/>
    <w:p>
      <w:pPr>
        <w:spacing w:after="0"/>
        <w:ind w:left="0"/>
        <w:jc w:val="both"/>
      </w:pPr>
      <w:r>
        <w:rPr>
          <w:rFonts w:ascii="Times New Roman"/>
          <w:b w:val="false"/>
          <w:i w:val="false"/>
          <w:color w:val="000000"/>
          <w:sz w:val="28"/>
        </w:rPr>
        <w:t>
      9) көрсетілетін қызметті берушінің басшысы аттестаттау туралы куәлікке немесе дәлелді бас тартуға қол қояды және көрсетілетін қызметті берушінің кеңсе қызметкеріне жолдайды (жиырма минуттан аспайды). Рәсім (іс-қимыл) нәтижесі: куәлікті немесе дәлелді бас тартуды көрсетілетін қызметті берушінің кеңсе қызметкеріне жолдау;</w:t>
      </w:r>
    </w:p>
    <w:bookmarkEnd w:id="28"/>
    <w:bookmarkStart w:name="z40" w:id="29"/>
    <w:p>
      <w:pPr>
        <w:spacing w:after="0"/>
        <w:ind w:left="0"/>
        <w:jc w:val="both"/>
      </w:pPr>
      <w:r>
        <w:rPr>
          <w:rFonts w:ascii="Times New Roman"/>
          <w:b w:val="false"/>
          <w:i w:val="false"/>
          <w:color w:val="000000"/>
          <w:sz w:val="28"/>
        </w:rPr>
        <w:t>
      10) көрсетілетін қызметті берушінің кеңсе қызметкері аттестаттау туралы куәлікті немесе дәлелді бас тартуды тіркейді және көрсетілетін қызметті алушыға не оның өкіліне береді (он бес минуттан аспайды). Рәсім (іс-қимыл) нәтижесі: куәлікті немесе дәлелді бас тартуды көрсетілетін қызметті алушыға беру.</w:t>
      </w:r>
    </w:p>
    <w:bookmarkEnd w:id="29"/>
    <w:bookmarkStart w:name="z41"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аттестаттау комиссиясының өзара іс-қимыл тәртібінің сипаттамасы</w:t>
      </w:r>
    </w:p>
    <w:bookmarkEnd w:id="30"/>
    <w:bookmarkStart w:name="z42"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аттестаттау комиссиясының тізбесі:</w:t>
      </w:r>
    </w:p>
    <w:bookmarkEnd w:id="31"/>
    <w:bookmarkStart w:name="z43"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44"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45" w:id="34"/>
    <w:p>
      <w:pPr>
        <w:spacing w:after="0"/>
        <w:ind w:left="0"/>
        <w:jc w:val="both"/>
      </w:pPr>
      <w:r>
        <w:rPr>
          <w:rFonts w:ascii="Times New Roman"/>
          <w:b w:val="false"/>
          <w:i w:val="false"/>
          <w:color w:val="000000"/>
          <w:sz w:val="28"/>
        </w:rPr>
        <w:t>
      3) көрсетілетін қызметті берушінің орындаушысы;</w:t>
      </w:r>
    </w:p>
    <w:bookmarkEnd w:id="34"/>
    <w:bookmarkStart w:name="z46" w:id="35"/>
    <w:p>
      <w:pPr>
        <w:spacing w:after="0"/>
        <w:ind w:left="0"/>
        <w:jc w:val="both"/>
      </w:pPr>
      <w:r>
        <w:rPr>
          <w:rFonts w:ascii="Times New Roman"/>
          <w:b w:val="false"/>
          <w:i w:val="false"/>
          <w:color w:val="000000"/>
          <w:sz w:val="28"/>
        </w:rPr>
        <w:t>
      4) аттестаттау комиссиясы.</w:t>
      </w:r>
    </w:p>
    <w:bookmarkEnd w:id="35"/>
    <w:bookmarkStart w:name="z47" w:id="36"/>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өзге де көрсетілетін қызметті берушілермен өзара іс-қимыл тәртібінің және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6"/>
    <w:bookmarkStart w:name="z48" w:id="37"/>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7"/>
    <w:bookmarkStart w:name="z49" w:id="3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38"/>
    <w:bookmarkStart w:name="z50" w:id="39"/>
    <w:p>
      <w:pPr>
        <w:spacing w:after="0"/>
        <w:ind w:left="0"/>
        <w:jc w:val="both"/>
      </w:pPr>
      <w:r>
        <w:rPr>
          <w:rFonts w:ascii="Times New Roman"/>
          <w:b w:val="false"/>
          <w:i w:val="false"/>
          <w:color w:val="000000"/>
          <w:sz w:val="28"/>
        </w:rPr>
        <w:t>
      9.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39"/>
    <w:bookmarkStart w:name="z51" w:id="40"/>
    <w:p>
      <w:pPr>
        <w:spacing w:after="0"/>
        <w:ind w:left="0"/>
        <w:jc w:val="both"/>
      </w:pPr>
      <w:r>
        <w:rPr>
          <w:rFonts w:ascii="Times New Roman"/>
          <w:b w:val="false"/>
          <w:i w:val="false"/>
          <w:color w:val="000000"/>
          <w:sz w:val="28"/>
        </w:rPr>
        <w:t xml:space="preserve">
      1) көрсетілетін қызметті алушы не оның өкілі порталда тіркеледі және көрсетілетін қызметті алушының ЭЦҚ-мен куәландырылған электрондық құжат нысанындағы сұраныс (бұдан әрі – электрондық сұраныс) пен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w:t>
      </w:r>
    </w:p>
    <w:bookmarkEnd w:id="40"/>
    <w:bookmarkStart w:name="z52" w:id="41"/>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және көрсетілетін қызметті алушының не оның өкілінің "жеке кабинетінде" мемлекеттік көрсетілетін қызметтің нәтижесін алу күні көрсетіле отырып, электрондық сұраныстың қабылданғаны туралы хабарлама жолдайды және құжаттарды көрсетілетін қызметті берушінің басшысына ұсынады (он бес минуттан аспайды). Рәсім (іс-қимыл) нәтижесі: құжаттарды көрсетілетін қызметті берушінің басшысына ұсыну;</w:t>
      </w:r>
    </w:p>
    <w:bookmarkEnd w:id="41"/>
    <w:bookmarkStart w:name="z53" w:id="42"/>
    <w:p>
      <w:pPr>
        <w:spacing w:after="0"/>
        <w:ind w:left="0"/>
        <w:jc w:val="both"/>
      </w:pPr>
      <w:r>
        <w:rPr>
          <w:rFonts w:ascii="Times New Roman"/>
          <w:b w:val="false"/>
          <w:i w:val="false"/>
          <w:color w:val="000000"/>
          <w:sz w:val="28"/>
        </w:rPr>
        <w:t xml:space="preserve">
      3) көрсетілетін қызметті берушінің басшысына құжаттарды ұсынғаннан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6-тармағының </w:t>
      </w:r>
      <w:r>
        <w:rPr>
          <w:rFonts w:ascii="Times New Roman"/>
          <w:b w:val="false"/>
          <w:i w:val="false"/>
          <w:color w:val="000000"/>
          <w:sz w:val="28"/>
        </w:rPr>
        <w:t>39) тармақшаларына</w:t>
      </w:r>
      <w:r>
        <w:rPr>
          <w:rFonts w:ascii="Times New Roman"/>
          <w:b w:val="false"/>
          <w:i w:val="false"/>
          <w:color w:val="000000"/>
          <w:sz w:val="28"/>
        </w:rPr>
        <w:t xml:space="preserve"> сәйкес жүзеге асырылады;</w:t>
      </w:r>
    </w:p>
    <w:bookmarkEnd w:id="42"/>
    <w:bookmarkStart w:name="z54" w:id="43"/>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(он бес минуттан аспайды). Рәсім (іс-қимыл) нәтижесі: мемлекеттік қызмет көрсетудің нәтижесін көрсетілетін қызметті алушының не оның өкілінің "жеке кабинетіне" жолдау.</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"Тұқымның сапасына сараптама жасау жөніндегі </w:t>
            </w:r>
            <w:r>
              <w:rPr>
                <w:rFonts w:ascii="Times New Roman"/>
                <w:b w:val="false"/>
                <w:i w:val="false"/>
                <w:color w:val="000000"/>
                <w:sz w:val="20"/>
              </w:rPr>
              <w:t xml:space="preserve">зертханаларды аттестаттау" мемлекеттік көрсетілетін </w:t>
            </w:r>
            <w:r>
              <w:rPr>
                <w:rFonts w:ascii="Times New Roman"/>
                <w:b w:val="false"/>
                <w:i w:val="false"/>
                <w:color w:val="000000"/>
                <w:sz w:val="20"/>
              </w:rPr>
              <w:t>қызмет регламентіне қосымша</w:t>
            </w:r>
          </w:p>
        </w:tc>
      </w:tr>
    </w:tbl>
    <w:bookmarkStart w:name="z58" w:id="4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44"/>
    <w:bookmarkStart w:name="z59"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кестенің жалғасы</w:t>
      </w:r>
    </w:p>
    <w:bookmarkEnd w:id="46"/>
    <w:bookmarkStart w:name="z61"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48"/>
    <w:p>
      <w:pPr>
        <w:spacing w:after="0"/>
        <w:ind w:left="0"/>
        <w:jc w:val="both"/>
      </w:pPr>
      <w:r>
        <w:rPr>
          <w:rFonts w:ascii="Times New Roman"/>
          <w:b w:val="false"/>
          <w:i w:val="false"/>
          <w:color w:val="000000"/>
          <w:sz w:val="28"/>
        </w:rPr>
        <w:t>
      Шартты белгілемелер:</w:t>
      </w:r>
    </w:p>
    <w:bookmarkEnd w:id="48"/>
    <w:bookmarkStart w:name="z63"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rPr>
                <w:rFonts w:ascii="Times New Roman"/>
                <w:b w:val="false"/>
                <w:i w:val="false"/>
                <w:color w:val="000000"/>
                <w:sz w:val="20"/>
              </w:rPr>
              <w:t xml:space="preserve"> 2017 жылғы "15" желтоқсандағы № 983 қаулысына</w:t>
            </w: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rPr>
                <w:rFonts w:ascii="Times New Roman"/>
                <w:b w:val="false"/>
                <w:i w:val="false"/>
                <w:color w:val="000000"/>
                <w:sz w:val="20"/>
              </w:rPr>
              <w:t xml:space="preserve"> 2015 жылғы " 27 " қыркүйектегі № 173 қаулысымен</w:t>
            </w:r>
            <w:r>
              <w:rPr>
                <w:rFonts w:ascii="Times New Roman"/>
                <w:b w:val="false"/>
                <w:i w:val="false"/>
                <w:color w:val="000000"/>
                <w:sz w:val="20"/>
              </w:rPr>
              <w:t xml:space="preserve"> бекітілген</w:t>
            </w:r>
          </w:p>
        </w:tc>
      </w:tr>
    </w:tbl>
    <w:bookmarkStart w:name="z70" w:id="50"/>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w:t>
      </w:r>
    </w:p>
    <w:bookmarkEnd w:id="50"/>
    <w:bookmarkStart w:name="z71" w:id="51"/>
    <w:p>
      <w:pPr>
        <w:spacing w:after="0"/>
        <w:ind w:left="0"/>
        <w:jc w:val="left"/>
      </w:pPr>
      <w:r>
        <w:rPr>
          <w:rFonts w:ascii="Times New Roman"/>
          <w:b/>
          <w:i w:val="false"/>
          <w:color w:val="000000"/>
        </w:rPr>
        <w:t xml:space="preserve"> 1. Жалпы ережелер</w:t>
      </w:r>
    </w:p>
    <w:bookmarkEnd w:id="51"/>
    <w:bookmarkStart w:name="z72" w:id="52"/>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көрсетілетін қызметті беруші). </w:t>
      </w:r>
    </w:p>
    <w:bookmarkEnd w:id="52"/>
    <w:bookmarkStart w:name="z73" w:id="5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53"/>
    <w:bookmarkStart w:name="z74" w:id="54"/>
    <w:p>
      <w:pPr>
        <w:spacing w:after="0"/>
        <w:ind w:left="0"/>
        <w:jc w:val="both"/>
      </w:pPr>
      <w:r>
        <w:rPr>
          <w:rFonts w:ascii="Times New Roman"/>
          <w:b w:val="false"/>
          <w:i w:val="false"/>
          <w:color w:val="000000"/>
          <w:sz w:val="28"/>
        </w:rPr>
        <w:t>
      1) көрсетілетін қызметті берушінің кеңсесі;</w:t>
      </w:r>
    </w:p>
    <w:bookmarkEnd w:id="54"/>
    <w:bookmarkStart w:name="z75" w:id="55"/>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55"/>
    <w:bookmarkStart w:name="z76" w:id="56"/>
    <w:p>
      <w:pPr>
        <w:spacing w:after="0"/>
        <w:ind w:left="0"/>
        <w:jc w:val="both"/>
      </w:pPr>
      <w:r>
        <w:rPr>
          <w:rFonts w:ascii="Times New Roman"/>
          <w:b w:val="false"/>
          <w:i w:val="false"/>
          <w:color w:val="000000"/>
          <w:sz w:val="28"/>
        </w:rPr>
        <w:t>
      3) "электронды үкіметтің" веб-порталы: www.e.gov.kz (бұдан әрі - портал) арқылы жүзеге асырылады.</w:t>
      </w:r>
    </w:p>
    <w:bookmarkEnd w:id="56"/>
    <w:bookmarkStart w:name="z77" w:id="57"/>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немесе қағаз түрінде.</w:t>
      </w:r>
    </w:p>
    <w:bookmarkEnd w:id="57"/>
    <w:bookmarkStart w:name="z78" w:id="58"/>
    <w:p>
      <w:pPr>
        <w:spacing w:after="0"/>
        <w:ind w:left="0"/>
        <w:jc w:val="both"/>
      </w:pPr>
      <w:r>
        <w:rPr>
          <w:rFonts w:ascii="Times New Roman"/>
          <w:b w:val="false"/>
          <w:i w:val="false"/>
          <w:color w:val="000000"/>
          <w:sz w:val="28"/>
        </w:rPr>
        <w:t xml:space="preserve">
      3. Мемлекеттік көрсетілетін қызмет нәтижесі - аттестаттау туралы куәлік не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4-2/416 бұйрығымен (нормативтік құқықтық актілерді мемлекеттік тіркеу Тізілімінде 11777 нөмірімен тіркелген)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стандартының (бұдан әрі - стандарт) </w:t>
      </w:r>
      <w:r>
        <w:rPr>
          <w:rFonts w:ascii="Times New Roman"/>
          <w:b w:val="false"/>
          <w:i w:val="false"/>
          <w:color w:val="000000"/>
          <w:sz w:val="28"/>
        </w:rPr>
        <w:t>10-1-тармағында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58"/>
    <w:bookmarkStart w:name="z79" w:id="59"/>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End w:id="59"/>
    <w:bookmarkStart w:name="z80" w:id="60"/>
    <w:p>
      <w:pPr>
        <w:spacing w:after="0"/>
        <w:ind w:left="0"/>
        <w:jc w:val="both"/>
      </w:pPr>
      <w:r>
        <w:rPr>
          <w:rFonts w:ascii="Times New Roman"/>
          <w:b w:val="false"/>
          <w:i w:val="false"/>
          <w:color w:val="000000"/>
          <w:sz w:val="28"/>
        </w:rPr>
        <w:t>
      Мемлекеттік көрсетілетін қызмет нәтижесін қағаз жеткізгіште алу үшін көрсетілетін қызметті берушіге жүгінген жағдайда, мемлекеттік қызметті көрсету нәтижесі электрондық нысанда рәсімделеді, басып шығарылады және көрсетілетін қызметті берушінің уәкілетті адамының мөрімен және қолымен куәландырылады.</w:t>
      </w:r>
    </w:p>
    <w:bookmarkEnd w:id="60"/>
    <w:bookmarkStart w:name="z81" w:id="61"/>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w:t>
      </w:r>
    </w:p>
    <w:bookmarkEnd w:id="61"/>
    <w:bookmarkStart w:name="z82" w:id="6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(қызметкерлердің) іс-қимыл тәртібінің сипаттамасы</w:t>
      </w:r>
    </w:p>
    <w:bookmarkEnd w:id="62"/>
    <w:bookmarkStart w:name="z83" w:id="63"/>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немесе Мемлекеттік корпорацияға стандарттың 1 - қосымшасына сәйкес нысан бойынша өтініш пен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w:t>
      </w:r>
    </w:p>
    <w:bookmarkEnd w:id="63"/>
    <w:bookmarkStart w:name="z84" w:id="6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64"/>
    <w:bookmarkStart w:name="z85" w:id="65"/>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 (іс-қимыл) нәтижесі: құжаттар топтамасын ұсыну;</w:t>
      </w:r>
    </w:p>
    <w:bookmarkEnd w:id="65"/>
    <w:bookmarkStart w:name="z86" w:id="66"/>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 топтамасының қабылданған күні мен уақыты көрсетіле отырып, көрсетілетін қызметті берушінің кеңсесінде тіркеу туралы белгі қойылған өтініш көшірмесін (бұдан әрі – өтініш көшірмесі) береді және құжаттарды көрсетілетін қызметті берушінің басшысына ұсынады (жиырма минуттан аспайды). Рәсім (іс-қимыл) нәтижесі: құжаттарды тіркеу және көрсетілетін қызметті берушінің басшысына ұсыну;</w:t>
      </w:r>
    </w:p>
    <w:bookmarkEnd w:id="66"/>
    <w:bookmarkStart w:name="z87" w:id="67"/>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қарайды және көрсетілетін қызметті берушінің жауапты орындаушысын анықтау (бір сағаттан аспайды). Рәсім (іс-қимыл) нәтижесі: құжаттарды көрсетілетін қызметті берушінің орындаушысына жолдау; </w:t>
      </w:r>
    </w:p>
    <w:bookmarkEnd w:id="67"/>
    <w:bookmarkStart w:name="z88" w:id="68"/>
    <w:p>
      <w:pPr>
        <w:spacing w:after="0"/>
        <w:ind w:left="0"/>
        <w:jc w:val="both"/>
      </w:pPr>
      <w:r>
        <w:rPr>
          <w:rFonts w:ascii="Times New Roman"/>
          <w:b w:val="false"/>
          <w:i w:val="false"/>
          <w:color w:val="000000"/>
          <w:sz w:val="28"/>
        </w:rPr>
        <w:t xml:space="preserve">
      4) көрсетілетін қызметті берушінің орындаушысы құжаттардың толықтығын тексереді, ұсынылған </w:t>
      </w:r>
    </w:p>
    <w:bookmarkEnd w:id="68"/>
    <w:bookmarkStart w:name="z89" w:id="69"/>
    <w:p>
      <w:pPr>
        <w:spacing w:after="0"/>
        <w:ind w:left="0"/>
        <w:jc w:val="both"/>
      </w:pPr>
      <w:r>
        <w:rPr>
          <w:rFonts w:ascii="Times New Roman"/>
          <w:b w:val="false"/>
          <w:i w:val="false"/>
          <w:color w:val="000000"/>
          <w:sz w:val="28"/>
        </w:rPr>
        <w:t>
      құжаттардың толық еместігі фактісі анықталған жағдайда өтінішті әрі қарай қараудан бас тартуды (бұдан әрі – өтінішті қараудан бас тарту) дайындайды және көрсетілетін қызметті алушыға не оның өкіліне беруді қамтамасыз етеді, құжаттардың толық топтамасы ұсынылған жағдайда құжаттарды аттестаттау комиссиясының (бұдан әрі - комиссия) қарауына ұсынады (екі жұмыс күні ішінде). Рәсім (іс-қимыл) нәтижесі: өтінішті қараудан бас тартуды беру не құжаттарды аттестаттау комиссиясының қарауына ұсыну;</w:t>
      </w:r>
    </w:p>
    <w:bookmarkEnd w:id="69"/>
    <w:bookmarkStart w:name="z90" w:id="70"/>
    <w:p>
      <w:pPr>
        <w:spacing w:after="0"/>
        <w:ind w:left="0"/>
        <w:jc w:val="both"/>
      </w:pPr>
      <w:r>
        <w:rPr>
          <w:rFonts w:ascii="Times New Roman"/>
          <w:b w:val="false"/>
          <w:i w:val="false"/>
          <w:color w:val="000000"/>
          <w:sz w:val="28"/>
        </w:rPr>
        <w:t xml:space="preserve">
      5) аттестаттау комиссиясы құжаттарды қарайды, жерге бара отырып, көрсетілетін қызметті алушыны Қазақстан Республикасы Ауыл шаруашылығы министрінің 2015 жылғы 27 наурыздағы № 4-2/266 бұйрығымен бекітілген Бірегей және элиталық тұқымдар, бірінші, екінші және үшінші көбейтілген тұқым өндірушілерді, тұқым өткізушілерді аттестаттау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Қағидалар) талаптары сәйкестігіне тексеру жүргізеді (көрсетілетін қызметті алушының өтініште көрсеткен қызмет түріне сәйкес) (сегіз жұмыс күнінен аспайды). Рәсім (іс-қимыл) нәтижесі: көрсетілетін қызметті алушыны Қағидалар талаптары сәйкестігіне тексеру жүргізу;</w:t>
      </w:r>
    </w:p>
    <w:bookmarkEnd w:id="70"/>
    <w:bookmarkStart w:name="z91" w:id="71"/>
    <w:p>
      <w:pPr>
        <w:spacing w:after="0"/>
        <w:ind w:left="0"/>
        <w:jc w:val="both"/>
      </w:pPr>
      <w:r>
        <w:rPr>
          <w:rFonts w:ascii="Times New Roman"/>
          <w:b w:val="false"/>
          <w:i w:val="false"/>
          <w:color w:val="000000"/>
          <w:sz w:val="28"/>
        </w:rPr>
        <w:t xml:space="preserve">
      6) аттестаттау комиссиясы көрсетілетін қызметті алушыны тексеру нәтижелері бойынша </w:t>
      </w:r>
      <w:r>
        <w:rPr>
          <w:rFonts w:ascii="Times New Roman"/>
          <w:b w:val="false"/>
          <w:i w:val="false"/>
          <w:color w:val="000000"/>
          <w:sz w:val="28"/>
        </w:rPr>
        <w:t>Қағидалар</w:t>
      </w:r>
      <w:r>
        <w:rPr>
          <w:rFonts w:ascii="Times New Roman"/>
          <w:b w:val="false"/>
          <w:i w:val="false"/>
          <w:color w:val="000000"/>
          <w:sz w:val="28"/>
        </w:rPr>
        <w:t xml:space="preserve"> талаптарының сәйкестігіне тексеру актісін (бұдан әрі – тексеру актісі) жасайды, екінші данасы көрсетілетін қызметті алушыға беріледі (бір жұмыс күні ішінде). Рәсім (іс-қимыл) нәтижесі: тексеру актісін жасау;</w:t>
      </w:r>
    </w:p>
    <w:bookmarkEnd w:id="71"/>
    <w:bookmarkStart w:name="z92" w:id="72"/>
    <w:p>
      <w:pPr>
        <w:spacing w:after="0"/>
        <w:ind w:left="0"/>
        <w:jc w:val="both"/>
      </w:pPr>
      <w:r>
        <w:rPr>
          <w:rFonts w:ascii="Times New Roman"/>
          <w:b w:val="false"/>
          <w:i w:val="false"/>
          <w:color w:val="000000"/>
          <w:sz w:val="28"/>
        </w:rPr>
        <w:t>
      7) аттестаттау комиссиясы көрсетілетін қызметті алушымен не оның өкілімен ұсынылған құжаттарды, сондай-ақ тексеру актілерін қарау қорытындысы бойынша аттестаттау туралы куәлікті беру не беруден бас тарту туралы шешім қабылдайды және аттестаттау комиссиясы отырысының хаттамасын көрсетілетін қызметті берушіге жолдайды (екі жұмыс күні ішінде). Рәсім (іс-қимыл) нәтижесі: комиссия отырысының хаттамасын көрсетілетін қызметті берушіге жолдау;</w:t>
      </w:r>
    </w:p>
    <w:bookmarkEnd w:id="72"/>
    <w:bookmarkStart w:name="z93" w:id="73"/>
    <w:p>
      <w:pPr>
        <w:spacing w:after="0"/>
        <w:ind w:left="0"/>
        <w:jc w:val="both"/>
      </w:pPr>
      <w:r>
        <w:rPr>
          <w:rFonts w:ascii="Times New Roman"/>
          <w:b w:val="false"/>
          <w:i w:val="false"/>
          <w:color w:val="000000"/>
          <w:sz w:val="28"/>
        </w:rPr>
        <w:t>
      8) көрсетілетін қызметті берушінің орындаушысы аттестаттау комиссиясының аттестаттау туралы куәлікті беру туралы шешімі негізінде жергілікті атқарушы орган қаулысының жобасын дайындайды және оның бекітілуін қамтамасыз етеді, қаулы бекітілгеннен кейiн аттестаттау туралы куәлікті немесе бас тартудың себептерін көрсете отырып, жазбаша дәлелді жауап (бұдан әрі - дәлелді бас тарту) дайындайды және көрсетілетін қызметті берушінің басшысына ұсынады (бес жұмыс күні ішінде). Рәсім (іс-қимыл) нәтижесі: аттестаттау туралы куәлікті немесе дәлелді бас тартуды көрсетілетін қызметті берушінің басшысына ұсыну;</w:t>
      </w:r>
    </w:p>
    <w:bookmarkEnd w:id="73"/>
    <w:bookmarkStart w:name="z94" w:id="74"/>
    <w:p>
      <w:pPr>
        <w:spacing w:after="0"/>
        <w:ind w:left="0"/>
        <w:jc w:val="both"/>
      </w:pPr>
      <w:r>
        <w:rPr>
          <w:rFonts w:ascii="Times New Roman"/>
          <w:b w:val="false"/>
          <w:i w:val="false"/>
          <w:color w:val="000000"/>
          <w:sz w:val="28"/>
        </w:rPr>
        <w:t>
      9) көрсетілетін қызметті берушінің басшысы аттестаттау туралы куәлікке немесе дәлелді бас тартуға қол қояды және көрсетілетін қызметті берушінің кеңсе қызметкеріне жолдайды (бір сағаттан аспайды). Рәсім (іс-қимыл) нәтижесі: аттестаттау туралы куәлікті немесе дәлелді бас тартуды көрсетілетін қызметті берушінің кеңсе қызметкеріне жолдау;</w:t>
      </w:r>
    </w:p>
    <w:bookmarkEnd w:id="74"/>
    <w:bookmarkStart w:name="z95" w:id="75"/>
    <w:p>
      <w:pPr>
        <w:spacing w:after="0"/>
        <w:ind w:left="0"/>
        <w:jc w:val="both"/>
      </w:pPr>
      <w:r>
        <w:rPr>
          <w:rFonts w:ascii="Times New Roman"/>
          <w:b w:val="false"/>
          <w:i w:val="false"/>
          <w:color w:val="000000"/>
          <w:sz w:val="28"/>
        </w:rPr>
        <w:t>
      10) көрсетілетін қызметті берушінің кеңсе қызметкері аттестаттау туралы куәлікті немесе дәлелді бас тартуды тіркейді және көрсетілетін қызметті алушыға не оның өкіліне береді (жиырма минуттан аспайды). Рәсім (іс-қимыл) нәтижесі: аттестаттау туралы куәлікті немесе дәлелді бас тартуды көрсетілетін қызметті алушыға не оның өкіліне беру.</w:t>
      </w:r>
    </w:p>
    <w:bookmarkEnd w:id="75"/>
    <w:bookmarkStart w:name="z96" w:id="7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76"/>
    <w:bookmarkStart w:name="z97" w:id="7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бөлімшілерінің (қызметкерлерінің) және өзге ұйымдардың тізбесі:</w:t>
      </w:r>
    </w:p>
    <w:bookmarkEnd w:id="77"/>
    <w:bookmarkStart w:name="z98" w:id="78"/>
    <w:p>
      <w:pPr>
        <w:spacing w:after="0"/>
        <w:ind w:left="0"/>
        <w:jc w:val="both"/>
      </w:pPr>
      <w:r>
        <w:rPr>
          <w:rFonts w:ascii="Times New Roman"/>
          <w:b w:val="false"/>
          <w:i w:val="false"/>
          <w:color w:val="000000"/>
          <w:sz w:val="28"/>
        </w:rPr>
        <w:t>
      1) көрсетілетін қызметті берушінің кеңсе қызметкері;</w:t>
      </w:r>
    </w:p>
    <w:bookmarkEnd w:id="78"/>
    <w:bookmarkStart w:name="z99" w:id="79"/>
    <w:p>
      <w:pPr>
        <w:spacing w:after="0"/>
        <w:ind w:left="0"/>
        <w:jc w:val="both"/>
      </w:pPr>
      <w:r>
        <w:rPr>
          <w:rFonts w:ascii="Times New Roman"/>
          <w:b w:val="false"/>
          <w:i w:val="false"/>
          <w:color w:val="000000"/>
          <w:sz w:val="28"/>
        </w:rPr>
        <w:t>
      2) көрсетілетін қызметті берушінің басшысы;</w:t>
      </w:r>
    </w:p>
    <w:bookmarkEnd w:id="79"/>
    <w:bookmarkStart w:name="z100" w:id="80"/>
    <w:p>
      <w:pPr>
        <w:spacing w:after="0"/>
        <w:ind w:left="0"/>
        <w:jc w:val="both"/>
      </w:pPr>
      <w:r>
        <w:rPr>
          <w:rFonts w:ascii="Times New Roman"/>
          <w:b w:val="false"/>
          <w:i w:val="false"/>
          <w:color w:val="000000"/>
          <w:sz w:val="28"/>
        </w:rPr>
        <w:t>
      3) көрсетілетін қызметті берушінің орындаушысы;</w:t>
      </w:r>
    </w:p>
    <w:bookmarkEnd w:id="80"/>
    <w:bookmarkStart w:name="z101" w:id="81"/>
    <w:p>
      <w:pPr>
        <w:spacing w:after="0"/>
        <w:ind w:left="0"/>
        <w:jc w:val="both"/>
      </w:pPr>
      <w:r>
        <w:rPr>
          <w:rFonts w:ascii="Times New Roman"/>
          <w:b w:val="false"/>
          <w:i w:val="false"/>
          <w:color w:val="000000"/>
          <w:sz w:val="28"/>
        </w:rPr>
        <w:t>
      4) Мемлекеттік корпорация қызметкері;</w:t>
      </w:r>
    </w:p>
    <w:bookmarkEnd w:id="81"/>
    <w:bookmarkStart w:name="z102" w:id="82"/>
    <w:p>
      <w:pPr>
        <w:spacing w:after="0"/>
        <w:ind w:left="0"/>
        <w:jc w:val="both"/>
      </w:pPr>
      <w:r>
        <w:rPr>
          <w:rFonts w:ascii="Times New Roman"/>
          <w:b w:val="false"/>
          <w:i w:val="false"/>
          <w:color w:val="000000"/>
          <w:sz w:val="28"/>
        </w:rPr>
        <w:t>
      5) Мемлекеттік корпорацияның жинақтау бөлімінің қызметкері;</w:t>
      </w:r>
    </w:p>
    <w:bookmarkEnd w:id="82"/>
    <w:bookmarkStart w:name="z103" w:id="83"/>
    <w:p>
      <w:pPr>
        <w:spacing w:after="0"/>
        <w:ind w:left="0"/>
        <w:jc w:val="both"/>
      </w:pPr>
      <w:r>
        <w:rPr>
          <w:rFonts w:ascii="Times New Roman"/>
          <w:b w:val="false"/>
          <w:i w:val="false"/>
          <w:color w:val="000000"/>
          <w:sz w:val="28"/>
        </w:rPr>
        <w:t xml:space="preserve">
      6) аттестаттау комиссиясы. </w:t>
      </w:r>
    </w:p>
    <w:bookmarkEnd w:id="83"/>
    <w:bookmarkStart w:name="z104" w:id="84"/>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Мемлекеттік корпорациямен және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84"/>
    <w:bookmarkStart w:name="z105" w:id="8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85"/>
    <w:bookmarkStart w:name="z106" w:id="8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86"/>
    <w:bookmarkStart w:name="z107" w:id="87"/>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қызметті алушының сұранысын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87"/>
    <w:bookmarkStart w:name="z108" w:id="88"/>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88"/>
    <w:bookmarkStart w:name="z109" w:id="89"/>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құжаттарды қабылдаудан бас тартады және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құжаттарды қабылдаудан бас тарту туралы қолхат береді (он бес минуттан аспайды). Рәсім (іс-қимыл) нәтижесі: құжаттарды тіркеу, көрсетілетін қызметті алушыға не оның өкіліне құжаттардың қабылданғаны туралы не қабылдаудан бас тарту туралы қолхат береді;</w:t>
      </w:r>
    </w:p>
    <w:bookmarkEnd w:id="89"/>
    <w:bookmarkStart w:name="z110" w:id="90"/>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қызметті көрсету мерзіміне кірмейді). Рәсім (іс-қимыл) нәтижесі: құжаттарды көрсетілетін қызметті берушіге жолдау;</w:t>
      </w:r>
    </w:p>
    <w:bookmarkEnd w:id="90"/>
    <w:bookmarkStart w:name="z111" w:id="91"/>
    <w:p>
      <w:pPr>
        <w:spacing w:after="0"/>
        <w:ind w:left="0"/>
        <w:jc w:val="both"/>
      </w:pPr>
      <w:r>
        <w:rPr>
          <w:rFonts w:ascii="Times New Roman"/>
          <w:b w:val="false"/>
          <w:i w:val="false"/>
          <w:color w:val="000000"/>
          <w:sz w:val="28"/>
        </w:rPr>
        <w:t>
      4) көрсетілетін қызметті берушінің кеңсе қызметкері ұсынылған құжаттарды тіркейді және құжаттарды көрсетілетін қызметті берушінің басшысына ұсынады (жиырма минуттан аспайды). Рәсім (іс-қимыл) нәтижесі: құжаттарды тіркеу және көрсетілетін қызметті берушінің басшысына ұсыну;</w:t>
      </w:r>
    </w:p>
    <w:bookmarkEnd w:id="91"/>
    <w:bookmarkStart w:name="z112" w:id="92"/>
    <w:p>
      <w:pPr>
        <w:spacing w:after="0"/>
        <w:ind w:left="0"/>
        <w:jc w:val="both"/>
      </w:pPr>
      <w:r>
        <w:rPr>
          <w:rFonts w:ascii="Times New Roman"/>
          <w:b w:val="false"/>
          <w:i w:val="false"/>
          <w:color w:val="000000"/>
          <w:sz w:val="28"/>
        </w:rPr>
        <w:t xml:space="preserve">
      5) көрсетілетін қызметті берушінің басшысына ұсынғаннан кейін, көрсетілетін қызметті берушінің құрылымдық бөлімшелерінің (қызметкерлерінің) мемлекеттік қызмет көрсету процесіндегі іс-қимылдары осы регламенттің 6-тармағының </w:t>
      </w:r>
      <w:r>
        <w:rPr>
          <w:rFonts w:ascii="Times New Roman"/>
          <w:b w:val="false"/>
          <w:i w:val="false"/>
          <w:color w:val="000000"/>
          <w:sz w:val="28"/>
        </w:rPr>
        <w:t>3-9) тармақшаларына</w:t>
      </w:r>
      <w:r>
        <w:rPr>
          <w:rFonts w:ascii="Times New Roman"/>
          <w:b w:val="false"/>
          <w:i w:val="false"/>
          <w:color w:val="000000"/>
          <w:sz w:val="28"/>
        </w:rPr>
        <w:t xml:space="preserve"> сәйкес жүзеге асырылады;</w:t>
      </w:r>
    </w:p>
    <w:bookmarkEnd w:id="92"/>
    <w:bookmarkStart w:name="z113" w:id="93"/>
    <w:p>
      <w:pPr>
        <w:spacing w:after="0"/>
        <w:ind w:left="0"/>
        <w:jc w:val="both"/>
      </w:pPr>
      <w:r>
        <w:rPr>
          <w:rFonts w:ascii="Times New Roman"/>
          <w:b w:val="false"/>
          <w:i w:val="false"/>
          <w:color w:val="000000"/>
          <w:sz w:val="28"/>
        </w:rPr>
        <w:t>
      6) көрсетілетін қызметті берушінің кеңсе қызметкері өтінішті қараудан бас тартуды немесе аттестаттау туралы куәлікті немесе дәлелді бас тартуды тіркейді және Мемлекеттік корпорацияға жолдайды (бір жұмыс күні ішінде). Рәсім (іс-қимыл) нәтижесі: өтінішті қараудан бас тартуды немесе аттестаттау туралы куәлікті немесе дәлелді бас тартуды Мемлекеттік корпорацияға жолдау;</w:t>
      </w:r>
    </w:p>
    <w:bookmarkEnd w:id="93"/>
    <w:bookmarkStart w:name="z114" w:id="94"/>
    <w:p>
      <w:pPr>
        <w:spacing w:after="0"/>
        <w:ind w:left="0"/>
        <w:jc w:val="both"/>
      </w:pPr>
      <w:r>
        <w:rPr>
          <w:rFonts w:ascii="Times New Roman"/>
          <w:b w:val="false"/>
          <w:i w:val="false"/>
          <w:color w:val="000000"/>
          <w:sz w:val="28"/>
        </w:rPr>
        <w:t>
      7) Мемлекеттік корпорация қызметкері өтінішті қараудан бас тартуды немесе аттестаттау туралы куәлікті немесе дәлелді бас тартуды тіркейді және көрсетілетін қызметті алушыға не оның өкіліне береді (жиырма минуттан аспайды). Рәсім (іс-қимыл) нәтижесі: өтінішті қараудан бас тартуды немесе аттестаттау туралы куәлікті немесе дәлелді бас тартуды көрсетілетін қызметті алушыға не оның өкіліне беру.</w:t>
      </w:r>
    </w:p>
    <w:bookmarkEnd w:id="94"/>
    <w:bookmarkStart w:name="z115" w:id="95"/>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жүгіну тәртібі мен рәсімдер (іс-қимылдар) реттілігінің сипаттамасы:</w:t>
      </w:r>
    </w:p>
    <w:bookmarkEnd w:id="95"/>
    <w:bookmarkStart w:name="z116" w:id="96"/>
    <w:p>
      <w:pPr>
        <w:spacing w:after="0"/>
        <w:ind w:left="0"/>
        <w:jc w:val="both"/>
      </w:pPr>
      <w:r>
        <w:rPr>
          <w:rFonts w:ascii="Times New Roman"/>
          <w:b w:val="false"/>
          <w:i w:val="false"/>
          <w:color w:val="000000"/>
          <w:sz w:val="28"/>
        </w:rPr>
        <w:t xml:space="preserve">
      1) көрсетілетін қызметті алушы не оның өкілі порталда тіркеледі және көрсетілетін қызметті алушының ЭЦҚ - мен куәландырылған электрондық құжат нысанындағы сұраныс (бұдан әрі – электронды сұраныс) пен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w:t>
      </w:r>
    </w:p>
    <w:bookmarkEnd w:id="96"/>
    <w:bookmarkStart w:name="z117" w:id="97"/>
    <w:p>
      <w:pPr>
        <w:spacing w:after="0"/>
        <w:ind w:left="0"/>
        <w:jc w:val="both"/>
      </w:pPr>
      <w:r>
        <w:rPr>
          <w:rFonts w:ascii="Times New Roman"/>
          <w:b w:val="false"/>
          <w:i w:val="false"/>
          <w:color w:val="000000"/>
          <w:sz w:val="28"/>
        </w:rPr>
        <w:t>
      2) көрсетілетін қызметті берушінің орындаушысы электронды сұраныс пен құжаттарды қабылдайды, көрсетілетін қызметті алушының не оның өкілінің "жеке кабинетіне" электронды сұраныс пен құжаттардың қабылданғаны және мемлекеттік көрсетілетін қызмет нәтижесін алу күні мен мерзімі көрсетілген хабарлама жолдайды және құжаттарды көрсетілетін қызметті берушінің басшысына ұсынады (он бес минуттан аспайды). Рәсім (іс-қимыл) нәтижесі: хабарламаны жолдау және құжаттарды көрсетілетін қызметті берушінің басшысына ұсыну;</w:t>
      </w:r>
    </w:p>
    <w:bookmarkEnd w:id="97"/>
    <w:bookmarkStart w:name="z118" w:id="98"/>
    <w:p>
      <w:pPr>
        <w:spacing w:after="0"/>
        <w:ind w:left="0"/>
        <w:jc w:val="both"/>
      </w:pPr>
      <w:r>
        <w:rPr>
          <w:rFonts w:ascii="Times New Roman"/>
          <w:b w:val="false"/>
          <w:i w:val="false"/>
          <w:color w:val="000000"/>
          <w:sz w:val="28"/>
        </w:rPr>
        <w:t xml:space="preserve">
      3) көрсетілетін қызметті берушінің басшысына құжаттарды ұсынғаннан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6-тармағының </w:t>
      </w:r>
      <w:r>
        <w:rPr>
          <w:rFonts w:ascii="Times New Roman"/>
          <w:b w:val="false"/>
          <w:i w:val="false"/>
          <w:color w:val="000000"/>
          <w:sz w:val="28"/>
        </w:rPr>
        <w:t>39) тармақшаларына</w:t>
      </w:r>
      <w:r>
        <w:rPr>
          <w:rFonts w:ascii="Times New Roman"/>
          <w:b w:val="false"/>
          <w:i w:val="false"/>
          <w:color w:val="000000"/>
          <w:sz w:val="28"/>
        </w:rPr>
        <w:t xml:space="preserve"> сәйкес жүзеге асырылады;</w:t>
      </w:r>
    </w:p>
    <w:bookmarkEnd w:id="98"/>
    <w:bookmarkStart w:name="z119" w:id="99"/>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(жиырма минуттан аспайды). Рәсім (іс-қимыл) нәтижесі: мемлекеттік қызмет көрсетудің нәтижесін көрсетілетін қызметті алушының не оның өкілінің "жеке кабинетіне" жолдау.</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 бірінші, екінші және</w:t>
            </w:r>
            <w:r>
              <w:rPr>
                <w:rFonts w:ascii="Times New Roman"/>
                <w:b w:val="false"/>
                <w:i w:val="false"/>
                <w:color w:val="000000"/>
                <w:sz w:val="20"/>
              </w:rPr>
              <w:t xml:space="preserve"> үшінші көбейтілген тұқым өндірушілерді, тұқым өткізушілерді </w:t>
            </w:r>
            <w:r>
              <w:rPr>
                <w:rFonts w:ascii="Times New Roman"/>
                <w:b w:val="false"/>
                <w:i w:val="false"/>
                <w:color w:val="000000"/>
                <w:sz w:val="20"/>
              </w:rPr>
              <w:t>аттестаттау" мемлекеттік көрсетілетін қызмет регламентіне</w:t>
            </w:r>
            <w:r>
              <w:rPr>
                <w:rFonts w:ascii="Times New Roman"/>
                <w:b w:val="false"/>
                <w:i w:val="false"/>
                <w:color w:val="000000"/>
                <w:sz w:val="20"/>
              </w:rPr>
              <w:t xml:space="preserve"> қосымша</w:t>
            </w:r>
          </w:p>
        </w:tc>
      </w:tr>
    </w:tbl>
    <w:bookmarkStart w:name="z124" w:id="100"/>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00"/>
    <w:bookmarkStart w:name="z125"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02"/>
    <w:p>
      <w:pPr>
        <w:spacing w:after="0"/>
        <w:ind w:left="0"/>
        <w:jc w:val="both"/>
      </w:pPr>
      <w:r>
        <w:rPr>
          <w:rFonts w:ascii="Times New Roman"/>
          <w:b w:val="false"/>
          <w:i w:val="false"/>
          <w:color w:val="000000"/>
          <w:sz w:val="28"/>
        </w:rPr>
        <w:t>
      кестенің жалғасы</w:t>
      </w:r>
    </w:p>
    <w:bookmarkEnd w:id="102"/>
    <w:bookmarkStart w:name="z127"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04"/>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104"/>
    <w:bookmarkStart w:name="z129"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06"/>
    <w:p>
      <w:pPr>
        <w:spacing w:after="0"/>
        <w:ind w:left="0"/>
        <w:jc w:val="both"/>
      </w:pPr>
      <w:r>
        <w:rPr>
          <w:rFonts w:ascii="Times New Roman"/>
          <w:b w:val="false"/>
          <w:i w:val="false"/>
          <w:color w:val="000000"/>
          <w:sz w:val="28"/>
        </w:rPr>
        <w:t>
      кестенің жалғасы</w:t>
      </w:r>
    </w:p>
    <w:bookmarkEnd w:id="106"/>
    <w:bookmarkStart w:name="z131"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08"/>
    <w:p>
      <w:pPr>
        <w:spacing w:after="0"/>
        <w:ind w:left="0"/>
        <w:jc w:val="both"/>
      </w:pPr>
      <w:r>
        <w:rPr>
          <w:rFonts w:ascii="Times New Roman"/>
          <w:b w:val="false"/>
          <w:i w:val="false"/>
          <w:color w:val="000000"/>
          <w:sz w:val="28"/>
        </w:rPr>
        <w:t>
      Шартты белгілемелер:</w:t>
      </w:r>
    </w:p>
    <w:bookmarkEnd w:id="108"/>
    <w:bookmarkStart w:name="z133"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