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e29f" w14:textId="413e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маңызы бар балық шаруашылығы су айдындарының және (немесе) учаскелерінің тізбесін бекіту туралы" Қызылорда облысы әкімдігінің 2014 жылғы 15 желтоқсандағы № 782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2017 жылғы 29 желтоқсандағы № 1006 қаулысы. Қызылорда облысының Әділет департаментінде 2018 жылғы 9 қаңтарда № 6127 болып тіркелді. Күші жойылды - Қызылорда облысы әкімдігінің 2019 жылғы 5 ақпандағы № 1318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05.02.2019 </w:t>
      </w:r>
      <w:r>
        <w:rPr>
          <w:rFonts w:ascii="Times New Roman"/>
          <w:b w:val="false"/>
          <w:i w:val="false"/>
          <w:color w:val="ff0000"/>
          <w:sz w:val="28"/>
        </w:rPr>
        <w:t>№ 1318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"Жануарлар дүниесін қорғау, өсімін молайту және пайдалану туралы" Қазақстан Республикасының 2004 жылғы 9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"Жергілікті маңызы бар балық шаруашылығы су айдындарының және (немесе) учаскелерінің тізбесін бекіту туралы" Қызылорда облысы әкімдігінің 2014 жылғы 15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782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4842 нөмірімен тіркелген, "Кызылординские вести" және "Сыр бойы" газеттерінде 2015 жылғы 22 қаңтарда жарияланған)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жергілікті маңызы бар балық шаруашылығы су айдындарының және (немесе) учаскелерінің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Жалағаш ауданы" бөлімінде реттік нөмірлері жиырма төртінші, жиырма алтыншы жолдары алынып тасталсын;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Қызылорда қаласы" бөлімінде реттік нөмірі төртінші жолы алынып тасталсын;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 Шиелі ауданы" бөлімі мынадай мазмұндағы реттік нөмірлері отыз бесінші, отыз алтыншы, отыз жетінші, отыз сегізінші, отыз тоғызыншы, қырықыншы, қырық бірінші, қырық екінші, қырық үшінші, қырық төртінші жолдармен толықтырылсын: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1"/>
        <w:gridCol w:w="4597"/>
        <w:gridCol w:w="792"/>
      </w:tblGrid>
      <w:tr>
        <w:trPr>
          <w:trHeight w:val="30" w:hRule="atLeast"/>
        </w:trPr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  <w:bookmarkEnd w:id="6"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</w:t>
            </w:r>
          </w:p>
          <w:bookmarkEnd w:id="7"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</w:t>
            </w:r>
          </w:p>
          <w:bookmarkEnd w:id="8"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Әсеткөл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</w:t>
            </w:r>
          </w:p>
          <w:bookmarkEnd w:id="9"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Қалғандария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</w:t>
            </w:r>
          </w:p>
          <w:bookmarkEnd w:id="10"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Жанаткөл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</w:t>
            </w:r>
          </w:p>
          <w:bookmarkEnd w:id="11"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Ортақкөл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</w:t>
            </w:r>
          </w:p>
          <w:bookmarkEnd w:id="12"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Ақтайкөл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</w:t>
            </w:r>
          </w:p>
          <w:bookmarkEnd w:id="13"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Иіркөл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</w:t>
            </w:r>
          </w:p>
          <w:bookmarkEnd w:id="14"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Құмкөл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</w:t>
            </w:r>
          </w:p>
          <w:bookmarkEnd w:id="15"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Соркөл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Қызылорда облысы әкімінің орынбасары С.С. Қожаниязовқа жүктелсін.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алғашқы ресми жарияланған күнінен кейін күнтізбелік он күн өткен соң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