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be5f" w14:textId="e62b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тұрмыстық қатты қалдықтарды жинау және әкетуге арналған тарифтерді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22 мамырдағы № 85-13/3 шешімі. Қызылорда облысының Әділет департаментінде 2017 жылғы 30 мамырда № 5852 болып тіркелді. Күші жойылды - Қызылорда қалалық мәслихатының 2020 жылғы 4 ақпандағы № 297-55/5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04.02.2020 </w:t>
      </w:r>
      <w:r>
        <w:rPr>
          <w:rFonts w:ascii="Times New Roman"/>
          <w:b w:val="false"/>
          <w:i w:val="false"/>
          <w:color w:val="ff0000"/>
          <w:sz w:val="28"/>
        </w:rPr>
        <w:t>№ 297-55/5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тұрмыстық қатты қалдықтарды жинау және әкетуге арналған тарифтер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"Тұрмыстық қатты қалдықтарды әкетуге арналған тарифтерді бекiту туралы" Қызылорда қалалық мәслихатының 2013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шешiмiнің (нормативтік құқықтық актілердің мемлекеттік тіркеу Тізілімінде № 4464 болып тiркелген, 2013 жылдың 26 маусымында "Ақмешіт ақшамы" № 25 (1535) және "Ел тілегі" № 26 (280)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қалалық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Қ.Әбсұлтанов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мамыр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№85-13/3 шешіміне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тұрмыстық қатты қалдықтарды жинау және әкетуге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318"/>
        <w:gridCol w:w="3172"/>
        <w:gridCol w:w="5081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(ҚҚС қосқанда)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субъектiлерi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адам/айына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"м3" - текше метр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"ҚҚС" - қосылған құн салығы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