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316" w14:textId="9839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2017 жылғы 18 шілдедегі № 658 шешімі. Қызылорда облысының Әділет департаментінде 2017 жылғы 19 шілдеде № 5902 болып тіркелді. Күші жойылды - Қызылорда облысы Қызылорда қаласы әкімінің 2017 жылғы 27 қазандағы № 697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Қызылорда облысы Қызылорда қаласы әкімінің 27.10.2017 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жер қорындағы алқаптардың саяқ шегіртке зиянкестерімен зақымдануына байланысты Қызылорда қаласы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Қызылорда қаласы әкімінің орынбасары А.Ө.Шәменов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