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a886d" w14:textId="f3a88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"2017-2019 жылдарға арналған қалалық бюджет туралы" Қызылорда қалалық мәслихатының 2016 жылғы 14 желтоқсандағы № 49-9/1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қалалық мәслихатының 2017 жылғы 21 шілдедегі № 98-15/1 шешімі. Қызылорда облысының Әділет департаментінде 2017 жылғы 27 шілдеде № 5909 болып тіркелді. Қолданылу мерзімінің аяқталуына байланысты тоқтатылды</w:t>
      </w:r>
    </w:p>
    <w:p>
      <w:pPr>
        <w:spacing w:after="0"/>
        <w:ind w:left="0"/>
        <w:jc w:val="both"/>
      </w:pPr>
      <w:bookmarkStart w:name="z4" w:id="0"/>
      <w:r>
        <w:rPr>
          <w:rFonts w:ascii="Times New Roman"/>
          <w:b w:val="false"/>
          <w:i w:val="false"/>
          <w:color w:val="000000"/>
          <w:sz w:val="28"/>
        </w:rPr>
        <w:t xml:space="preserve">
      "Қазақстан Республикасының Бюджет кодексі" Қазақстан Республикасының 2008 жылғы 4 желтоқсандағы № 95-ІV кодексінің </w:t>
      </w:r>
      <w:r>
        <w:rPr>
          <w:rFonts w:ascii="Times New Roman"/>
          <w:b w:val="false"/>
          <w:i w:val="false"/>
          <w:color w:val="000000"/>
          <w:sz w:val="28"/>
        </w:rPr>
        <w:t>106-бабына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 148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Қызылорда қалалық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5" w:id="1"/>
    <w:p>
      <w:pPr>
        <w:spacing w:after="0"/>
        <w:ind w:left="0"/>
        <w:jc w:val="both"/>
      </w:pPr>
      <w:r>
        <w:rPr>
          <w:rFonts w:ascii="Times New Roman"/>
          <w:b w:val="false"/>
          <w:i w:val="false"/>
          <w:color w:val="000000"/>
          <w:sz w:val="28"/>
        </w:rPr>
        <w:t xml:space="preserve">
      1. "2017-2019 жылдарға арналған қалалық бюджет туралы" Қызылорда қалалық мәслихатының 2016 жылғы 14 желтоқсандағы </w:t>
      </w:r>
      <w:r>
        <w:rPr>
          <w:rFonts w:ascii="Times New Roman"/>
          <w:b w:val="false"/>
          <w:i w:val="false"/>
          <w:color w:val="000000"/>
          <w:sz w:val="28"/>
        </w:rPr>
        <w:t>№ 49-9/1</w:t>
      </w:r>
      <w:r>
        <w:rPr>
          <w:rFonts w:ascii="Times New Roman"/>
          <w:b w:val="false"/>
          <w:i w:val="false"/>
          <w:color w:val="000000"/>
          <w:sz w:val="28"/>
        </w:rPr>
        <w:t xml:space="preserve"> шешіміне (нормативтік құқықтық актілерді мемлекеттік тіркеу Тізілімінде № 5680 тіркелген, 2016 жылдың 28 желтоқсанында "Халық ақпарат", "Ел тілегі" газеттерінде және "Әділет" ақпараттық-құқықтық жүйесінде 2016 жылғы 30 желтоқсанда жарияланған)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аталған шешімнің 1-тармағының </w:t>
      </w:r>
      <w:r>
        <w:rPr>
          <w:rFonts w:ascii="Times New Roman"/>
          <w:b w:val="false"/>
          <w:i w:val="false"/>
          <w:color w:val="000000"/>
          <w:sz w:val="28"/>
        </w:rPr>
        <w:t>1) тармақшасы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"1) кірістер – 36 075 712,6 мың теңге, оның ішінде:</w:t>
      </w:r>
    </w:p>
    <w:bookmarkEnd w:id="3"/>
    <w:bookmarkStart w:name="z8" w:id="4"/>
    <w:p>
      <w:pPr>
        <w:spacing w:after="0"/>
        <w:ind w:left="0"/>
        <w:jc w:val="both"/>
      </w:pPr>
      <w:r>
        <w:rPr>
          <w:rFonts w:ascii="Times New Roman"/>
          <w:b w:val="false"/>
          <w:i w:val="false"/>
          <w:color w:val="000000"/>
          <w:sz w:val="28"/>
        </w:rPr>
        <w:t xml:space="preserve">
      салықтық түсімдер – 16 264 491,0 мың теңге; </w:t>
      </w:r>
    </w:p>
    <w:bookmarkEnd w:id="4"/>
    <w:bookmarkStart w:name="z9" w:id="5"/>
    <w:p>
      <w:pPr>
        <w:spacing w:after="0"/>
        <w:ind w:left="0"/>
        <w:jc w:val="both"/>
      </w:pPr>
      <w:r>
        <w:rPr>
          <w:rFonts w:ascii="Times New Roman"/>
          <w:b w:val="false"/>
          <w:i w:val="false"/>
          <w:color w:val="000000"/>
          <w:sz w:val="28"/>
        </w:rPr>
        <w:t xml:space="preserve">
      салықтық емес түсімдер – 90 059,0 мың теңге; </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 521 125,0 мың теңге;</w:t>
      </w:r>
    </w:p>
    <w:bookmarkEnd w:id="6"/>
    <w:bookmarkStart w:name="z11" w:id="7"/>
    <w:p>
      <w:pPr>
        <w:spacing w:after="0"/>
        <w:ind w:left="0"/>
        <w:jc w:val="both"/>
      </w:pPr>
      <w:r>
        <w:rPr>
          <w:rFonts w:ascii="Times New Roman"/>
          <w:b w:val="false"/>
          <w:i w:val="false"/>
          <w:color w:val="000000"/>
          <w:sz w:val="28"/>
        </w:rPr>
        <w:t>
      трансферттер түсімі – 19 200 037,6 мың теңге";</w:t>
      </w:r>
    </w:p>
    <w:bookmarkEnd w:id="7"/>
    <w:bookmarkStart w:name="z12" w:id="8"/>
    <w:p>
      <w:pPr>
        <w:spacing w:after="0"/>
        <w:ind w:left="0"/>
        <w:jc w:val="both"/>
      </w:pPr>
      <w:r>
        <w:rPr>
          <w:rFonts w:ascii="Times New Roman"/>
          <w:b w:val="false"/>
          <w:i w:val="false"/>
          <w:color w:val="000000"/>
          <w:sz w:val="28"/>
        </w:rPr>
        <w:t xml:space="preserve">
      аталған шешімнің 1-тармағының </w:t>
      </w:r>
      <w:r>
        <w:rPr>
          <w:rFonts w:ascii="Times New Roman"/>
          <w:b w:val="false"/>
          <w:i w:val="false"/>
          <w:color w:val="000000"/>
          <w:sz w:val="28"/>
        </w:rPr>
        <w:t>2) тармақшасы</w:t>
      </w:r>
      <w:r>
        <w:rPr>
          <w:rFonts w:ascii="Times New Roman"/>
          <w:b w:val="false"/>
          <w:i w:val="false"/>
          <w:color w:val="000000"/>
          <w:sz w:val="28"/>
        </w:rPr>
        <w:t xml:space="preserve"> жаңа редакцияда жазылсын:</w:t>
      </w:r>
    </w:p>
    <w:bookmarkEnd w:id="8"/>
    <w:bookmarkStart w:name="z13" w:id="9"/>
    <w:p>
      <w:pPr>
        <w:spacing w:after="0"/>
        <w:ind w:left="0"/>
        <w:jc w:val="both"/>
      </w:pPr>
      <w:r>
        <w:rPr>
          <w:rFonts w:ascii="Times New Roman"/>
          <w:b w:val="false"/>
          <w:i w:val="false"/>
          <w:color w:val="000000"/>
          <w:sz w:val="28"/>
        </w:rPr>
        <w:t>
      "2) шығындар – 39 606 903,2 мың теңге";</w:t>
      </w:r>
    </w:p>
    <w:bookmarkEnd w:id="9"/>
    <w:bookmarkStart w:name="z14" w:id="10"/>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7-қосымшалары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3-қосымшаларына</w:t>
      </w:r>
      <w:r>
        <w:rPr>
          <w:rFonts w:ascii="Times New Roman"/>
          <w:b w:val="false"/>
          <w:i w:val="false"/>
          <w:color w:val="000000"/>
          <w:sz w:val="28"/>
        </w:rPr>
        <w:t xml:space="preserve"> сәйкес жаңа редакцияда жазылсын.</w:t>
      </w:r>
    </w:p>
    <w:bookmarkEnd w:id="10"/>
    <w:bookmarkStart w:name="z15" w:id="11"/>
    <w:p>
      <w:pPr>
        <w:spacing w:after="0"/>
        <w:ind w:left="0"/>
        <w:jc w:val="both"/>
      </w:pPr>
      <w:r>
        <w:rPr>
          <w:rFonts w:ascii="Times New Roman"/>
          <w:b w:val="false"/>
          <w:i w:val="false"/>
          <w:color w:val="000000"/>
          <w:sz w:val="28"/>
        </w:rPr>
        <w:t>
      2. Осы шешім 2017 жылғы 1 қаңтардан бастап қолданысқа енгізіледі және ресми жариялауға жатады.</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Қызылорда қалалық</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Қызылорда қалалық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мәслихатының кезектен тыс</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мәслихаты хатшысының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ХV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міндетін атқарушы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Ә. МАМПАЕВ</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ӘБДІРАХМАНОВ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қалалық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21 шілдедегі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98-15/1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қалалық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14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49-9/1 шешіміне 1-қосымша</w:t>
            </w:r>
          </w:p>
        </w:tc>
      </w:tr>
    </w:tbl>
    <w:bookmarkStart w:name="z26" w:id="12"/>
    <w:p>
      <w:pPr>
        <w:spacing w:after="0"/>
        <w:ind w:left="0"/>
        <w:jc w:val="left"/>
      </w:pPr>
      <w:r>
        <w:rPr>
          <w:rFonts w:ascii="Times New Roman"/>
          <w:b/>
          <w:i w:val="false"/>
          <w:color w:val="000000"/>
        </w:rPr>
        <w:t xml:space="preserve"> 2017 жылға арналған қалалық бюджет</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4"/>
        <w:gridCol w:w="534"/>
        <w:gridCol w:w="726"/>
        <w:gridCol w:w="726"/>
        <w:gridCol w:w="1134"/>
        <w:gridCol w:w="6485"/>
        <w:gridCol w:w="2161"/>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3"/>
          <w:p>
            <w:pPr>
              <w:spacing w:after="20"/>
              <w:ind w:left="20"/>
              <w:jc w:val="both"/>
            </w:pPr>
            <w:r>
              <w:rPr>
                <w:rFonts w:ascii="Times New Roman"/>
                <w:b w:val="false"/>
                <w:i w:val="false"/>
                <w:color w:val="000000"/>
                <w:sz w:val="20"/>
              </w:rPr>
              <w:t>
Санаты</w:t>
            </w:r>
          </w:p>
          <w:bookmarkEnd w:id="13"/>
          <w:p>
            <w:pPr>
              <w:spacing w:after="20"/>
              <w:ind w:left="20"/>
              <w:jc w:val="both"/>
            </w:pPr>
            <w:r>
              <w:drawing>
                <wp:inline distT="0" distB="0" distL="0" distR="0">
                  <wp:extent cx="4064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06400" cy="609600"/>
                          </a:xfrm>
                          <a:prstGeom prst="rect">
                            <a:avLst/>
                          </a:prstGeom>
                        </pic:spPr>
                      </pic:pic>
                    </a:graphicData>
                  </a:graphic>
                </wp:inline>
              </w:drawing>
            </w:r>
          </w:p>
          <w:p>
            <w:pPr>
              <w:spacing w:after="20"/>
              <w:ind w:left="20"/>
              <w:jc w:val="both"/>
            </w:pPr>
            <w:r>
              <w:drawing>
                <wp:inline distT="0" distB="0" distL="0" distR="0">
                  <wp:extent cx="4064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06400" cy="609600"/>
                          </a:xfrm>
                          <a:prstGeom prst="rect">
                            <a:avLst/>
                          </a:prstGeom>
                        </pic:spPr>
                      </pic:pic>
                    </a:graphicData>
                  </a:graphic>
                </wp:inline>
              </w:drawing>
            </w:r>
          </w:p>
          <w:p>
            <w:pPr>
              <w:spacing w:after="20"/>
              <w:ind w:left="20"/>
              <w:jc w:val="both"/>
            </w:pPr>
            <w:r>
              <w:drawing>
                <wp:inline distT="0" distB="0" distL="0" distR="0">
                  <wp:extent cx="4064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06400" cy="609600"/>
                          </a:xfrm>
                          <a:prstGeom prst="rect">
                            <a:avLst/>
                          </a:prstGeom>
                        </pic:spPr>
                      </pic:pic>
                    </a:graphicData>
                  </a:graphic>
                </wp:inline>
              </w:drawing>
            </w:r>
          </w:p>
          <w:p>
            <w:pPr>
              <w:spacing w:after="20"/>
              <w:ind w:left="20"/>
              <w:jc w:val="both"/>
            </w:pPr>
            <w:r>
              <w:drawing>
                <wp:inline distT="0" distB="0" distL="0" distR="0">
                  <wp:extent cx="4064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06400" cy="609600"/>
                          </a:xfrm>
                          <a:prstGeom prst="rect">
                            <a:avLst/>
                          </a:prstGeom>
                        </pic:spPr>
                      </pic:pic>
                    </a:graphicData>
                  </a:graphic>
                </wp:inline>
              </w:drawing>
            </w:r>
          </w:p>
          <w:p>
            <w:pPr>
              <w:spacing w:after="20"/>
              <w:ind w:left="20"/>
              <w:jc w:val="both"/>
            </w:pPr>
            <w:r>
              <w:drawing>
                <wp:inline distT="0" distB="0" distL="0" distR="0">
                  <wp:extent cx="4064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06400" cy="609600"/>
                          </a:xfrm>
                          <a:prstGeom prst="rect">
                            <a:avLst/>
                          </a:prstGeom>
                        </pic:spPr>
                      </pic:pic>
                    </a:graphicData>
                  </a:graphic>
                </wp:inline>
              </w:drawing>
            </w:r>
          </w:p>
          <w:p>
            <w:pPr>
              <w:spacing w:after="20"/>
              <w:ind w:left="20"/>
              <w:jc w:val="both"/>
            </w:pPr>
            <w:r>
              <w:drawing>
                <wp:inline distT="0" distB="0" distL="0" distR="0">
                  <wp:extent cx="4318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431800" cy="609600"/>
                          </a:xfrm>
                          <a:prstGeom prst="rect">
                            <a:avLst/>
                          </a:prstGeom>
                        </pic:spPr>
                      </pic:pic>
                    </a:graphicData>
                  </a:graphic>
                </wp:inline>
              </w:drawing>
            </w:r>
          </w:p>
          <w:p>
            <w:pPr>
              <w:spacing w:after="20"/>
              <w:ind w:left="20"/>
              <w:jc w:val="both"/>
            </w:pPr>
            <w:r>
              <w:drawing>
                <wp:inline distT="0" distB="0" distL="0" distR="0">
                  <wp:extent cx="4318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31800" cy="609600"/>
                          </a:xfrm>
                          <a:prstGeom prst="rect">
                            <a:avLst/>
                          </a:prstGeom>
                        </pic:spPr>
                      </pic:pic>
                    </a:graphicData>
                  </a:graphic>
                </wp:inline>
              </w:drawing>
            </w:r>
          </w:p>
          <w:p>
            <w:pPr>
              <w:spacing w:after="20"/>
              <w:ind w:left="20"/>
              <w:jc w:val="both"/>
            </w:pPr>
            <w:r>
              <w:drawing>
                <wp:inline distT="0" distB="0" distL="0" distR="0">
                  <wp:extent cx="4318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431800" cy="609600"/>
                          </a:xfrm>
                          <a:prstGeom prst="rect">
                            <a:avLst/>
                          </a:prstGeom>
                        </pic:spPr>
                      </pic:pic>
                    </a:graphicData>
                  </a:graphic>
                </wp:inline>
              </w:drawing>
            </w:r>
          </w:p>
          <w:p>
            <w:pPr>
              <w:spacing w:after="20"/>
              <w:ind w:left="20"/>
              <w:jc w:val="both"/>
            </w:pPr>
            <w:r>
              <w:drawing>
                <wp:inline distT="0" distB="0" distL="0" distR="0">
                  <wp:extent cx="4318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431800" cy="609600"/>
                          </a:xfrm>
                          <a:prstGeom prst="rect">
                            <a:avLst/>
                          </a:prstGeom>
                        </pic:spPr>
                      </pic:pic>
                    </a:graphicData>
                  </a:graphic>
                </wp:inline>
              </w:drawing>
            </w:r>
          </w:p>
          <w:p>
            <w:pPr>
              <w:spacing w:after="20"/>
              <w:ind w:left="20"/>
              <w:jc w:val="both"/>
            </w:pPr>
            <w:r>
              <w:drawing>
                <wp:inline distT="0" distB="0" distL="0" distR="0">
                  <wp:extent cx="4318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431800" cy="609600"/>
                          </a:xfrm>
                          <a:prstGeom prst="rect">
                            <a:avLst/>
                          </a:prstGeom>
                        </pic:spPr>
                      </pic:pic>
                    </a:graphicData>
                  </a:graphic>
                </wp:inline>
              </w:drawing>
            </w:r>
          </w:p>
          <w:p>
            <w:pPr>
              <w:spacing w:after="20"/>
              <w:ind w:left="20"/>
              <w:jc w:val="both"/>
            </w:pPr>
            <w:r>
              <w:drawing>
                <wp:inline distT="0" distB="0" distL="0" distR="0">
                  <wp:extent cx="4318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431800" cy="609600"/>
                          </a:xfrm>
                          <a:prstGeom prst="rect">
                            <a:avLst/>
                          </a:prstGeom>
                        </pic:spPr>
                      </pic:pic>
                    </a:graphicData>
                  </a:graphic>
                </wp:inline>
              </w:drawing>
            </w:r>
          </w:p>
          <w:p>
            <w:pPr>
              <w:spacing w:after="20"/>
              <w:ind w:left="20"/>
              <w:jc w:val="both"/>
            </w:pPr>
            <w:r>
              <w:drawing>
                <wp:inline distT="0" distB="0" distL="0" distR="0">
                  <wp:extent cx="4318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431800" cy="609600"/>
                          </a:xfrm>
                          <a:prstGeom prst="rect">
                            <a:avLst/>
                          </a:prstGeom>
                        </pic:spPr>
                      </pic:pic>
                    </a:graphicData>
                  </a:graphic>
                </wp:inline>
              </w:drawing>
            </w:r>
          </w:p>
          <w:p>
            <w:pPr>
              <w:spacing w:after="20"/>
              <w:ind w:left="20"/>
              <w:jc w:val="both"/>
            </w:pPr>
            <w:r>
              <w:drawing>
                <wp:inline distT="0" distB="0" distL="0" distR="0">
                  <wp:extent cx="4318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431800" cy="609600"/>
                          </a:xfrm>
                          <a:prstGeom prst="rect">
                            <a:avLst/>
                          </a:prstGeom>
                        </pic:spPr>
                      </pic:pic>
                    </a:graphicData>
                  </a:graphic>
                </wp:inline>
              </w:drawing>
            </w:r>
          </w:p>
          <w:p>
            <w:pPr>
              <w:spacing w:after="20"/>
              <w:ind w:left="20"/>
              <w:jc w:val="both"/>
            </w:pPr>
            <w:r>
              <w:drawing>
                <wp:inline distT="0" distB="0" distL="0" distR="0">
                  <wp:extent cx="4318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431800" cy="609600"/>
                          </a:xfrm>
                          <a:prstGeom prst="rect">
                            <a:avLst/>
                          </a:prstGeom>
                        </pic:spPr>
                      </pic:pic>
                    </a:graphicData>
                  </a:graphic>
                </wp:inline>
              </w:drawing>
            </w:r>
          </w:p>
          <w:p>
            <w:pPr>
              <w:spacing w:after="20"/>
              <w:ind w:left="20"/>
              <w:jc w:val="both"/>
            </w:pPr>
            <w:r>
              <w:drawing>
                <wp:inline distT="0" distB="0" distL="0" distR="0">
                  <wp:extent cx="4318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431800" cy="609600"/>
                          </a:xfrm>
                          <a:prstGeom prst="rect">
                            <a:avLst/>
                          </a:prstGeom>
                        </pic:spPr>
                      </pic:pic>
                    </a:graphicData>
                  </a:graphic>
                </wp:inline>
              </w:drawing>
            </w:r>
          </w:p>
          <w:p>
            <w:pPr>
              <w:spacing w:after="20"/>
              <w:ind w:left="20"/>
              <w:jc w:val="both"/>
            </w:pPr>
            <w:r>
              <w:drawing>
                <wp:inline distT="0" distB="0" distL="0" distR="0">
                  <wp:extent cx="4318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431800" cy="609600"/>
                          </a:xfrm>
                          <a:prstGeom prst="rect">
                            <a:avLst/>
                          </a:prstGeom>
                        </pic:spPr>
                      </pic:pic>
                    </a:graphicData>
                  </a:graphic>
                </wp:inline>
              </w:drawing>
            </w:r>
          </w:p>
          <w:p>
            <w:pPr>
              <w:spacing w:after="20"/>
              <w:ind w:left="20"/>
              <w:jc w:val="both"/>
            </w:pPr>
            <w:r>
              <w:drawing>
                <wp:inline distT="0" distB="0" distL="0" distR="0">
                  <wp:extent cx="4318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431800" cy="609600"/>
                          </a:xfrm>
                          <a:prstGeom prst="rect">
                            <a:avLst/>
                          </a:prstGeom>
                        </pic:spPr>
                      </pic:pic>
                    </a:graphicData>
                  </a:graphic>
                </wp:inline>
              </w:drawing>
            </w:r>
          </w:p>
          <w:p>
            <w:pPr>
              <w:spacing w:after="20"/>
              <w:ind w:left="20"/>
              <w:jc w:val="both"/>
            </w:pPr>
            <w:r>
              <w:drawing>
                <wp:inline distT="0" distB="0" distL="0" distR="0">
                  <wp:extent cx="4318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431800" cy="609600"/>
                          </a:xfrm>
                          <a:prstGeom prst="rect">
                            <a:avLst/>
                          </a:prstGeom>
                        </pic:spPr>
                      </pic:pic>
                    </a:graphicData>
                  </a:graphic>
                </wp:inline>
              </w:drawing>
            </w:r>
          </w:p>
          <w:p>
            <w:pPr>
              <w:spacing w:after="20"/>
              <w:ind w:left="20"/>
              <w:jc w:val="both"/>
            </w:pPr>
            <w:r>
              <w:drawing>
                <wp:inline distT="0" distB="0" distL="0" distR="0">
                  <wp:extent cx="4318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431800" cy="609600"/>
                          </a:xfrm>
                          <a:prstGeom prst="rect">
                            <a:avLst/>
                          </a:prstGeom>
                        </pic:spPr>
                      </pic:pic>
                    </a:graphicData>
                  </a:graphic>
                </wp:inline>
              </w:drawing>
            </w:r>
          </w:p>
          <w:p>
            <w:pPr>
              <w:spacing w:after="20"/>
              <w:ind w:left="20"/>
              <w:jc w:val="both"/>
            </w:pPr>
            <w:r>
              <w:drawing>
                <wp:inline distT="0" distB="0" distL="0" distR="0">
                  <wp:extent cx="4318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431800" cy="609600"/>
                          </a:xfrm>
                          <a:prstGeom prst="rect">
                            <a:avLst/>
                          </a:prstGeom>
                        </pic:spPr>
                      </pic:pic>
                    </a:graphicData>
                  </a:graphic>
                </wp:inline>
              </w:drawing>
            </w:r>
          </w:p>
          <w:p>
            <w:pPr>
              <w:spacing w:after="20"/>
              <w:ind w:left="20"/>
              <w:jc w:val="both"/>
            </w:pPr>
            <w:r>
              <w:drawing>
                <wp:inline distT="0" distB="0" distL="0" distR="0">
                  <wp:extent cx="4318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431800" cy="609600"/>
                          </a:xfrm>
                          <a:prstGeom prst="rect">
                            <a:avLst/>
                          </a:prstGeom>
                        </pic:spPr>
                      </pic:pic>
                    </a:graphicData>
                  </a:graphic>
                </wp:inline>
              </w:drawing>
            </w:r>
          </w:p>
          <w:p>
            <w:pPr>
              <w:spacing w:after="20"/>
              <w:ind w:left="20"/>
              <w:jc w:val="both"/>
            </w:pPr>
            <w:r>
              <w:drawing>
                <wp:inline distT="0" distB="0" distL="0" distR="0">
                  <wp:extent cx="4318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431800" cy="609600"/>
                          </a:xfrm>
                          <a:prstGeom prst="rect">
                            <a:avLst/>
                          </a:prstGeom>
                        </pic:spPr>
                      </pic:pic>
                    </a:graphicData>
                  </a:graphic>
                </wp:inline>
              </w:drawing>
            </w:r>
          </w:p>
          <w:p>
            <w:pPr>
              <w:spacing w:after="20"/>
              <w:ind w:left="20"/>
              <w:jc w:val="both"/>
            </w:pPr>
            <w:r>
              <w:drawing>
                <wp:inline distT="0" distB="0" distL="0" distR="0">
                  <wp:extent cx="4318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431800" cy="609600"/>
                          </a:xfrm>
                          <a:prstGeom prst="rect">
                            <a:avLst/>
                          </a:prstGeom>
                        </pic:spPr>
                      </pic:pic>
                    </a:graphicData>
                  </a:graphic>
                </wp:inline>
              </w:drawing>
            </w:r>
          </w:p>
          <w:p>
            <w:pPr>
              <w:spacing w:after="20"/>
              <w:ind w:left="20"/>
              <w:jc w:val="both"/>
            </w:pPr>
            <w:r>
              <w:drawing>
                <wp:inline distT="0" distB="0" distL="0" distR="0">
                  <wp:extent cx="4318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431800" cy="609600"/>
                          </a:xfrm>
                          <a:prstGeom prst="rect">
                            <a:avLst/>
                          </a:prstGeom>
                        </pic:spPr>
                      </pic:pic>
                    </a:graphicData>
                  </a:graphic>
                </wp:inline>
              </w:drawing>
            </w:r>
          </w:p>
          <w:p>
            <w:pPr>
              <w:spacing w:after="20"/>
              <w:ind w:left="20"/>
              <w:jc w:val="both"/>
            </w:pPr>
            <w:r>
              <w:drawing>
                <wp:inline distT="0" distB="0" distL="0" distR="0">
                  <wp:extent cx="4318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431800" cy="609600"/>
                          </a:xfrm>
                          <a:prstGeom prst="rect">
                            <a:avLst/>
                          </a:prstGeom>
                        </pic:spPr>
                      </pic:pic>
                    </a:graphicData>
                  </a:graphic>
                </wp:inline>
              </w:drawing>
            </w:r>
          </w:p>
          <w:p>
            <w:pPr>
              <w:spacing w:after="20"/>
              <w:ind w:left="20"/>
              <w:jc w:val="both"/>
            </w:pPr>
            <w:r>
              <w:drawing>
                <wp:inline distT="0" distB="0" distL="0" distR="0">
                  <wp:extent cx="4318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431800" cy="609600"/>
                          </a:xfrm>
                          <a:prstGeom prst="rect">
                            <a:avLst/>
                          </a:prstGeom>
                        </pic:spPr>
                      </pic:pic>
                    </a:graphicData>
                  </a:graphic>
                </wp:inline>
              </w:drawing>
            </w:r>
          </w:p>
          <w:p>
            <w:pPr>
              <w:spacing w:after="20"/>
              <w:ind w:left="20"/>
              <w:jc w:val="both"/>
            </w:pPr>
            <w:r>
              <w:drawing>
                <wp:inline distT="0" distB="0" distL="0" distR="0">
                  <wp:extent cx="4318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431800" cy="609600"/>
                          </a:xfrm>
                          <a:prstGeom prst="rect">
                            <a:avLst/>
                          </a:prstGeom>
                        </pic:spPr>
                      </pic:pic>
                    </a:graphicData>
                  </a:graphic>
                </wp:inline>
              </w:drawing>
            </w:r>
          </w:p>
          <w:p>
            <w:pPr>
              <w:spacing w:after="20"/>
              <w:ind w:left="20"/>
              <w:jc w:val="both"/>
            </w:pPr>
            <w:r>
              <w:drawing>
                <wp:inline distT="0" distB="0" distL="0" distR="0">
                  <wp:extent cx="4318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431800" cy="609600"/>
                          </a:xfrm>
                          <a:prstGeom prst="rect">
                            <a:avLst/>
                          </a:prstGeom>
                        </pic:spPr>
                      </pic:pic>
                    </a:graphicData>
                  </a:graphic>
                </wp:inline>
              </w:drawing>
            </w:r>
          </w:p>
          <w:p>
            <w:pPr>
              <w:spacing w:after="20"/>
              <w:ind w:left="20"/>
              <w:jc w:val="both"/>
            </w:pPr>
            <w:r>
              <w:drawing>
                <wp:inline distT="0" distB="0" distL="0" distR="0">
                  <wp:extent cx="4318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431800" cy="609600"/>
                          </a:xfrm>
                          <a:prstGeom prst="rect">
                            <a:avLst/>
                          </a:prstGeom>
                        </pic:spPr>
                      </pic:pic>
                    </a:graphicData>
                  </a:graphic>
                </wp:inline>
              </w:drawing>
            </w:r>
          </w:p>
          <w:p>
            <w:pPr>
              <w:spacing w:after="20"/>
              <w:ind w:left="20"/>
              <w:jc w:val="both"/>
            </w:pPr>
            <w:r>
              <w:drawing>
                <wp:inline distT="0" distB="0" distL="0" distR="0">
                  <wp:extent cx="4318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431800" cy="609600"/>
                          </a:xfrm>
                          <a:prstGeom prst="rect">
                            <a:avLst/>
                          </a:prstGeom>
                        </pic:spPr>
                      </pic:pic>
                    </a:graphicData>
                  </a:graphic>
                </wp:inline>
              </w:drawing>
            </w:r>
          </w:p>
          <w:p>
            <w:pPr>
              <w:spacing w:after="20"/>
              <w:ind w:left="20"/>
              <w:jc w:val="both"/>
            </w:pPr>
            <w:r>
              <w:drawing>
                <wp:inline distT="0" distB="0" distL="0" distR="0">
                  <wp:extent cx="4318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431800" cy="609600"/>
                          </a:xfrm>
                          <a:prstGeom prst="rect">
                            <a:avLst/>
                          </a:prstGeom>
                        </pic:spPr>
                      </pic:pic>
                    </a:graphicData>
                  </a:graphic>
                </wp:inline>
              </w:drawing>
            </w:r>
          </w:p>
          <w:p>
            <w:pPr>
              <w:spacing w:after="20"/>
              <w:ind w:left="20"/>
              <w:jc w:val="both"/>
            </w:pPr>
            <w:r>
              <w:drawing>
                <wp:inline distT="0" distB="0" distL="0" distR="0">
                  <wp:extent cx="4318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431800" cy="609600"/>
                          </a:xfrm>
                          <a:prstGeom prst="rect">
                            <a:avLst/>
                          </a:prstGeom>
                        </pic:spPr>
                      </pic:pic>
                    </a:graphicData>
                  </a:graphic>
                </wp:inline>
              </w:drawing>
            </w:r>
          </w:p>
          <w:p>
            <w:pPr>
              <w:spacing w:after="20"/>
              <w:ind w:left="20"/>
              <w:jc w:val="both"/>
            </w:pPr>
            <w:r>
              <w:drawing>
                <wp:inline distT="0" distB="0" distL="0" distR="0">
                  <wp:extent cx="4318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431800" cy="609600"/>
                          </a:xfrm>
                          <a:prstGeom prst="rect">
                            <a:avLst/>
                          </a:prstGeom>
                        </pic:spPr>
                      </pic:pic>
                    </a:graphicData>
                  </a:graphic>
                </wp:inline>
              </w:drawing>
            </w:r>
          </w:p>
          <w:p>
            <w:pPr>
              <w:spacing w:after="20"/>
              <w:ind w:left="20"/>
              <w:jc w:val="both"/>
            </w:pPr>
            <w:r>
              <w:drawing>
                <wp:inline distT="0" distB="0" distL="0" distR="0">
                  <wp:extent cx="4318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431800" cy="609600"/>
                          </a:xfrm>
                          <a:prstGeom prst="rect">
                            <a:avLst/>
                          </a:prstGeom>
                        </pic:spPr>
                      </pic:pic>
                    </a:graphicData>
                  </a:graphic>
                </wp:inline>
              </w:drawing>
            </w:r>
          </w:p>
          <w:p>
            <w:pPr>
              <w:spacing w:after="20"/>
              <w:ind w:left="20"/>
              <w:jc w:val="both"/>
            </w:pPr>
            <w:r>
              <w:drawing>
                <wp:inline distT="0" distB="0" distL="0" distR="0">
                  <wp:extent cx="4318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431800" cy="609600"/>
                          </a:xfrm>
                          <a:prstGeom prst="rect">
                            <a:avLst/>
                          </a:prstGeom>
                        </pic:spPr>
                      </pic:pic>
                    </a:graphicData>
                  </a:graphic>
                </wp:inline>
              </w:drawing>
            </w:r>
          </w:p>
          <w:p>
            <w:pPr>
              <w:spacing w:after="20"/>
              <w:ind w:left="20"/>
              <w:jc w:val="both"/>
            </w:pPr>
            <w:r>
              <w:drawing>
                <wp:inline distT="0" distB="0" distL="0" distR="0">
                  <wp:extent cx="4318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431800" cy="609600"/>
                          </a:xfrm>
                          <a:prstGeom prst="rect">
                            <a:avLst/>
                          </a:prstGeom>
                        </pic:spPr>
                      </pic:pic>
                    </a:graphicData>
                  </a:graphic>
                </wp:inline>
              </w:drawing>
            </w:r>
          </w:p>
          <w:p>
            <w:pPr>
              <w:spacing w:after="20"/>
              <w:ind w:left="20"/>
              <w:jc w:val="both"/>
            </w:pPr>
            <w:r>
              <w:drawing>
                <wp:inline distT="0" distB="0" distL="0" distR="0">
                  <wp:extent cx="4318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431800" cy="609600"/>
                          </a:xfrm>
                          <a:prstGeom prst="rect">
                            <a:avLst/>
                          </a:prstGeom>
                        </pic:spPr>
                      </pic:pic>
                    </a:graphicData>
                  </a:graphic>
                </wp:inline>
              </w:drawing>
            </w:r>
          </w:p>
          <w:p>
            <w:pPr>
              <w:spacing w:after="20"/>
              <w:ind w:left="20"/>
              <w:jc w:val="both"/>
            </w:pPr>
            <w:r>
              <w:drawing>
                <wp:inline distT="0" distB="0" distL="0" distR="0">
                  <wp:extent cx="4318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431800" cy="609600"/>
                          </a:xfrm>
                          <a:prstGeom prst="rect">
                            <a:avLst/>
                          </a:prstGeom>
                        </pic:spPr>
                      </pic:pic>
                    </a:graphicData>
                  </a:graphic>
                </wp:inline>
              </w:drawing>
            </w:r>
          </w:p>
          <w:p>
            <w:pPr>
              <w:spacing w:after="20"/>
              <w:ind w:left="20"/>
              <w:jc w:val="both"/>
            </w:pPr>
            <w:r>
              <w:drawing>
                <wp:inline distT="0" distB="0" distL="0" distR="0">
                  <wp:extent cx="4318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431800" cy="609600"/>
                          </a:xfrm>
                          <a:prstGeom prst="rect">
                            <a:avLst/>
                          </a:prstGeom>
                        </pic:spPr>
                      </pic:pic>
                    </a:graphicData>
                  </a:graphic>
                </wp:inline>
              </w:drawing>
            </w:r>
          </w:p>
          <w:p>
            <w:pPr>
              <w:spacing w:after="20"/>
              <w:ind w:left="20"/>
              <w:jc w:val="both"/>
            </w:pPr>
            <w:r>
              <w:drawing>
                <wp:inline distT="0" distB="0" distL="0" distR="0">
                  <wp:extent cx="4318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431800" cy="609600"/>
                          </a:xfrm>
                          <a:prstGeom prst="rect">
                            <a:avLst/>
                          </a:prstGeom>
                        </pic:spPr>
                      </pic:pic>
                    </a:graphicData>
                  </a:graphic>
                </wp:inline>
              </w:drawing>
            </w:r>
          </w:p>
          <w:p>
            <w:pPr>
              <w:spacing w:after="20"/>
              <w:ind w:left="20"/>
              <w:jc w:val="both"/>
            </w:pPr>
            <w:r>
              <w:drawing>
                <wp:inline distT="0" distB="0" distL="0" distR="0">
                  <wp:extent cx="4318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431800" cy="609600"/>
                          </a:xfrm>
                          <a:prstGeom prst="rect">
                            <a:avLst/>
                          </a:prstGeom>
                        </pic:spPr>
                      </pic:pic>
                    </a:graphicData>
                  </a:graphic>
                </wp:inline>
              </w:drawing>
            </w:r>
          </w:p>
          <w:p>
            <w:pPr>
              <w:spacing w:after="20"/>
              <w:ind w:left="20"/>
              <w:jc w:val="both"/>
            </w:pPr>
            <w:r>
              <w:drawing>
                <wp:inline distT="0" distB="0" distL="0" distR="0">
                  <wp:extent cx="4318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431800" cy="609600"/>
                          </a:xfrm>
                          <a:prstGeom prst="rect">
                            <a:avLst/>
                          </a:prstGeom>
                        </pic:spPr>
                      </pic:pic>
                    </a:graphicData>
                  </a:graphic>
                </wp:inline>
              </w:drawing>
            </w:r>
          </w:p>
          <w:p>
            <w:pPr>
              <w:spacing w:after="20"/>
              <w:ind w:left="20"/>
              <w:jc w:val="both"/>
            </w:pPr>
            <w:r>
              <w:drawing>
                <wp:inline distT="0" distB="0" distL="0" distR="0">
                  <wp:extent cx="4318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431800" cy="609600"/>
                          </a:xfrm>
                          <a:prstGeom prst="rect">
                            <a:avLst/>
                          </a:prstGeom>
                        </pic:spPr>
                      </pic:pic>
                    </a:graphicData>
                  </a:graphic>
                </wp:inline>
              </w:drawing>
            </w:r>
          </w:p>
          <w:p>
            <w:pPr>
              <w:spacing w:after="20"/>
              <w:ind w:left="20"/>
              <w:jc w:val="both"/>
            </w:pPr>
            <w:r>
              <w:drawing>
                <wp:inline distT="0" distB="0" distL="0" distR="0">
                  <wp:extent cx="4318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431800" cy="609600"/>
                          </a:xfrm>
                          <a:prstGeom prst="rect">
                            <a:avLst/>
                          </a:prstGeom>
                        </pic:spPr>
                      </pic:pic>
                    </a:graphicData>
                  </a:graphic>
                </wp:inline>
              </w:drawing>
            </w:r>
          </w:p>
          <w:p>
            <w:pPr>
              <w:spacing w:after="20"/>
              <w:ind w:left="20"/>
              <w:jc w:val="both"/>
            </w:pPr>
            <w:r>
              <w:drawing>
                <wp:inline distT="0" distB="0" distL="0" distR="0">
                  <wp:extent cx="4318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431800" cy="609600"/>
                          </a:xfrm>
                          <a:prstGeom prst="rect">
                            <a:avLst/>
                          </a:prstGeom>
                        </pic:spPr>
                      </pic:pic>
                    </a:graphicData>
                  </a:graphic>
                </wp:inline>
              </w:drawing>
            </w:r>
          </w:p>
          <w:p>
            <w:pPr>
              <w:spacing w:after="20"/>
              <w:ind w:left="20"/>
              <w:jc w:val="both"/>
            </w:pPr>
            <w:r>
              <w:drawing>
                <wp:inline distT="0" distB="0" distL="0" distR="0">
                  <wp:extent cx="4318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431800" cy="609600"/>
                          </a:xfrm>
                          <a:prstGeom prst="rect">
                            <a:avLst/>
                          </a:prstGeom>
                        </pic:spPr>
                      </pic:pic>
                    </a:graphicData>
                  </a:graphic>
                </wp:inline>
              </w:drawing>
            </w:r>
          </w:p>
          <w:p>
            <w:pPr>
              <w:spacing w:after="20"/>
              <w:ind w:left="20"/>
              <w:jc w:val="both"/>
            </w:pPr>
            <w:r>
              <w:drawing>
                <wp:inline distT="0" distB="0" distL="0" distR="0">
                  <wp:extent cx="4318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431800" cy="609600"/>
                          </a:xfrm>
                          <a:prstGeom prst="rect">
                            <a:avLst/>
                          </a:prstGeom>
                        </pic:spPr>
                      </pic:pic>
                    </a:graphicData>
                  </a:graphic>
                </wp:inline>
              </w:drawing>
            </w:r>
          </w:p>
          <w:p>
            <w:pPr>
              <w:spacing w:after="20"/>
              <w:ind w:left="20"/>
              <w:jc w:val="both"/>
            </w:pPr>
            <w:r>
              <w:drawing>
                <wp:inline distT="0" distB="0" distL="0" distR="0">
                  <wp:extent cx="4318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431800" cy="609600"/>
                          </a:xfrm>
                          <a:prstGeom prst="rect">
                            <a:avLst/>
                          </a:prstGeom>
                        </pic:spPr>
                      </pic:pic>
                    </a:graphicData>
                  </a:graphic>
                </wp:inline>
              </w:drawing>
            </w:r>
          </w:p>
          <w:p>
            <w:pPr>
              <w:spacing w:after="20"/>
              <w:ind w:left="20"/>
              <w:jc w:val="both"/>
            </w:pPr>
            <w:r>
              <w:drawing>
                <wp:inline distT="0" distB="0" distL="0" distR="0">
                  <wp:extent cx="4318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431800" cy="609600"/>
                          </a:xfrm>
                          <a:prstGeom prst="rect">
                            <a:avLst/>
                          </a:prstGeom>
                        </pic:spPr>
                      </pic:pic>
                    </a:graphicData>
                  </a:graphic>
                </wp:inline>
              </w:drawing>
            </w:r>
          </w:p>
          <w:p>
            <w:pPr>
              <w:spacing w:after="20"/>
              <w:ind w:left="20"/>
              <w:jc w:val="both"/>
            </w:pPr>
            <w:r>
              <w:drawing>
                <wp:inline distT="0" distB="0" distL="0" distR="0">
                  <wp:extent cx="4318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431800" cy="609600"/>
                          </a:xfrm>
                          <a:prstGeom prst="rect">
                            <a:avLst/>
                          </a:prstGeom>
                        </pic:spPr>
                      </pic:pic>
                    </a:graphicData>
                  </a:graphic>
                </wp:inline>
              </w:drawing>
            </w:r>
          </w:p>
          <w:p>
            <w:pPr>
              <w:spacing w:after="20"/>
              <w:ind w:left="20"/>
              <w:jc w:val="both"/>
            </w:pPr>
            <w:r>
              <w:drawing>
                <wp:inline distT="0" distB="0" distL="0" distR="0">
                  <wp:extent cx="4318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431800" cy="609600"/>
                          </a:xfrm>
                          <a:prstGeom prst="rect">
                            <a:avLst/>
                          </a:prstGeom>
                        </pic:spPr>
                      </pic:pic>
                    </a:graphicData>
                  </a:graphic>
                </wp:inline>
              </w:drawing>
            </w:r>
          </w:p>
          <w:p>
            <w:pPr>
              <w:spacing w:after="20"/>
              <w:ind w:left="20"/>
              <w:jc w:val="both"/>
            </w:pPr>
            <w:r>
              <w:drawing>
                <wp:inline distT="0" distB="0" distL="0" distR="0">
                  <wp:extent cx="4318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431800" cy="609600"/>
                          </a:xfrm>
                          <a:prstGeom prst="rect">
                            <a:avLst/>
                          </a:prstGeom>
                        </pic:spPr>
                      </pic:pic>
                    </a:graphicData>
                  </a:graphic>
                </wp:inline>
              </w:drawing>
            </w:r>
          </w:p>
          <w:p>
            <w:pPr>
              <w:spacing w:after="20"/>
              <w:ind w:left="20"/>
              <w:jc w:val="both"/>
            </w:pPr>
            <w:r>
              <w:drawing>
                <wp:inline distT="0" distB="0" distL="0" distR="0">
                  <wp:extent cx="4318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431800" cy="609600"/>
                          </a:xfrm>
                          <a:prstGeom prst="rect">
                            <a:avLst/>
                          </a:prstGeom>
                        </pic:spPr>
                      </pic:pic>
                    </a:graphicData>
                  </a:graphic>
                </wp:inline>
              </w:drawing>
            </w:r>
          </w:p>
          <w:p>
            <w:pPr>
              <w:spacing w:after="20"/>
              <w:ind w:left="20"/>
              <w:jc w:val="both"/>
            </w:pPr>
            <w:r>
              <w:drawing>
                <wp:inline distT="0" distB="0" distL="0" distR="0">
                  <wp:extent cx="4318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431800" cy="609600"/>
                          </a:xfrm>
                          <a:prstGeom prst="rect">
                            <a:avLst/>
                          </a:prstGeom>
                        </pic:spPr>
                      </pic:pic>
                    </a:graphicData>
                  </a:graphic>
                </wp:inline>
              </w:drawing>
            </w:r>
          </w:p>
          <w:p>
            <w:pPr>
              <w:spacing w:after="20"/>
              <w:ind w:left="20"/>
              <w:jc w:val="both"/>
            </w:pPr>
            <w:r>
              <w:drawing>
                <wp:inline distT="0" distB="0" distL="0" distR="0">
                  <wp:extent cx="4318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431800" cy="609600"/>
                          </a:xfrm>
                          <a:prstGeom prst="rect">
                            <a:avLst/>
                          </a:prstGeom>
                        </pic:spPr>
                      </pic:pic>
                    </a:graphicData>
                  </a:graphic>
                </wp:inline>
              </w:drawing>
            </w:r>
          </w:p>
          <w:p>
            <w:pPr>
              <w:spacing w:after="20"/>
              <w:ind w:left="20"/>
              <w:jc w:val="both"/>
            </w:pPr>
            <w:r>
              <w:drawing>
                <wp:inline distT="0" distB="0" distL="0" distR="0">
                  <wp:extent cx="4318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431800" cy="609600"/>
                          </a:xfrm>
                          <a:prstGeom prst="rect">
                            <a:avLst/>
                          </a:prstGeom>
                        </pic:spPr>
                      </pic:pic>
                    </a:graphicData>
                  </a:graphic>
                </wp:inline>
              </w:drawing>
            </w:r>
          </w:p>
          <w:p>
            <w:pPr>
              <w:spacing w:after="20"/>
              <w:ind w:left="20"/>
              <w:jc w:val="both"/>
            </w:pPr>
            <w:r>
              <w:drawing>
                <wp:inline distT="0" distB="0" distL="0" distR="0">
                  <wp:extent cx="4318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431800" cy="609600"/>
                          </a:xfrm>
                          <a:prstGeom prst="rect">
                            <a:avLst/>
                          </a:prstGeom>
                        </pic:spPr>
                      </pic:pic>
                    </a:graphicData>
                  </a:graphic>
                </wp:inline>
              </w:drawing>
            </w:r>
          </w:p>
          <w:p>
            <w:pPr>
              <w:spacing w:after="20"/>
              <w:ind w:left="20"/>
              <w:jc w:val="both"/>
            </w:pPr>
            <w:r>
              <w:drawing>
                <wp:inline distT="0" distB="0" distL="0" distR="0">
                  <wp:extent cx="4318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431800" cy="609600"/>
                          </a:xfrm>
                          <a:prstGeom prst="rect">
                            <a:avLst/>
                          </a:prstGeom>
                        </pic:spPr>
                      </pic:pic>
                    </a:graphicData>
                  </a:graphic>
                </wp:inline>
              </w:drawing>
            </w:r>
          </w:p>
          <w:p>
            <w:pPr>
              <w:spacing w:after="20"/>
              <w:ind w:left="20"/>
              <w:jc w:val="both"/>
            </w:pPr>
            <w:r>
              <w:drawing>
                <wp:inline distT="0" distB="0" distL="0" distR="0">
                  <wp:extent cx="4318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431800" cy="609600"/>
                          </a:xfrm>
                          <a:prstGeom prst="rect">
                            <a:avLst/>
                          </a:prstGeom>
                        </pic:spPr>
                      </pic:pic>
                    </a:graphicData>
                  </a:graphic>
                </wp:inline>
              </w:drawing>
            </w:r>
          </w:p>
          <w:p>
            <w:pPr>
              <w:spacing w:after="20"/>
              <w:ind w:left="20"/>
              <w:jc w:val="both"/>
            </w:pPr>
            <w:r>
              <w:drawing>
                <wp:inline distT="0" distB="0" distL="0" distR="0">
                  <wp:extent cx="4318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431800" cy="609600"/>
                          </a:xfrm>
                          <a:prstGeom prst="rect">
                            <a:avLst/>
                          </a:prstGeom>
                        </pic:spPr>
                      </pic:pic>
                    </a:graphicData>
                  </a:graphic>
                </wp:inline>
              </w:drawing>
            </w:r>
          </w:p>
          <w:p>
            <w:pPr>
              <w:spacing w:after="20"/>
              <w:ind w:left="20"/>
              <w:jc w:val="both"/>
            </w:pPr>
            <w:r>
              <w:drawing>
                <wp:inline distT="0" distB="0" distL="0" distR="0">
                  <wp:extent cx="4318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431800" cy="609600"/>
                          </a:xfrm>
                          <a:prstGeom prst="rect">
                            <a:avLst/>
                          </a:prstGeom>
                        </pic:spPr>
                      </pic:pic>
                    </a:graphicData>
                  </a:graphic>
                </wp:inline>
              </w:drawing>
            </w:r>
          </w:p>
          <w:p>
            <w:pPr>
              <w:spacing w:after="20"/>
              <w:ind w:left="20"/>
              <w:jc w:val="both"/>
            </w:pPr>
            <w:r>
              <w:drawing>
                <wp:inline distT="0" distB="0" distL="0" distR="0">
                  <wp:extent cx="4318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431800" cy="609600"/>
                          </a:xfrm>
                          <a:prstGeom prst="rect">
                            <a:avLst/>
                          </a:prstGeom>
                        </pic:spPr>
                      </pic:pic>
                    </a:graphicData>
                  </a:graphic>
                </wp:inline>
              </w:drawing>
            </w:r>
          </w:p>
          <w:p>
            <w:pPr>
              <w:spacing w:after="20"/>
              <w:ind w:left="20"/>
              <w:jc w:val="both"/>
            </w:pPr>
            <w:r>
              <w:drawing>
                <wp:inline distT="0" distB="0" distL="0" distR="0">
                  <wp:extent cx="4318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431800" cy="609600"/>
                          </a:xfrm>
                          <a:prstGeom prst="rect">
                            <a:avLst/>
                          </a:prstGeom>
                        </pic:spPr>
                      </pic:pic>
                    </a:graphicData>
                  </a:graphic>
                </wp:inline>
              </w:drawing>
            </w:r>
          </w:p>
          <w:p>
            <w:pPr>
              <w:spacing w:after="20"/>
              <w:ind w:left="20"/>
              <w:jc w:val="both"/>
            </w:pPr>
            <w:r>
              <w:drawing>
                <wp:inline distT="0" distB="0" distL="0" distR="0">
                  <wp:extent cx="4318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431800" cy="609600"/>
                          </a:xfrm>
                          <a:prstGeom prst="rect">
                            <a:avLst/>
                          </a:prstGeom>
                        </pic:spPr>
                      </pic:pic>
                    </a:graphicData>
                  </a:graphic>
                </wp:inline>
              </w:drawing>
            </w:r>
          </w:p>
          <w:p>
            <w:pPr>
              <w:spacing w:after="20"/>
              <w:ind w:left="20"/>
              <w:jc w:val="both"/>
            </w:pPr>
            <w:r>
              <w:drawing>
                <wp:inline distT="0" distB="0" distL="0" distR="0">
                  <wp:extent cx="4318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431800" cy="609600"/>
                          </a:xfrm>
                          <a:prstGeom prst="rect">
                            <a:avLst/>
                          </a:prstGeom>
                        </pic:spPr>
                      </pic:pic>
                    </a:graphicData>
                  </a:graphic>
                </wp:inline>
              </w:drawing>
            </w:r>
          </w:p>
          <w:p>
            <w:pPr>
              <w:spacing w:after="20"/>
              <w:ind w:left="20"/>
              <w:jc w:val="both"/>
            </w:pPr>
            <w:r>
              <w:drawing>
                <wp:inline distT="0" distB="0" distL="0" distR="0">
                  <wp:extent cx="4318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431800" cy="609600"/>
                          </a:xfrm>
                          <a:prstGeom prst="rect">
                            <a:avLst/>
                          </a:prstGeom>
                        </pic:spPr>
                      </pic:pic>
                    </a:graphicData>
                  </a:graphic>
                </wp:inline>
              </w:drawing>
            </w:r>
          </w:p>
          <w:p>
            <w:pPr>
              <w:spacing w:after="20"/>
              <w:ind w:left="20"/>
              <w:jc w:val="both"/>
            </w:pPr>
            <w:r>
              <w:drawing>
                <wp:inline distT="0" distB="0" distL="0" distR="0">
                  <wp:extent cx="4318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431800" cy="609600"/>
                          </a:xfrm>
                          <a:prstGeom prst="rect">
                            <a:avLst/>
                          </a:prstGeom>
                        </pic:spPr>
                      </pic:pic>
                    </a:graphicData>
                  </a:graphic>
                </wp:inline>
              </w:drawing>
            </w:r>
          </w:p>
          <w:p>
            <w:pPr>
              <w:spacing w:after="20"/>
              <w:ind w:left="20"/>
              <w:jc w:val="both"/>
            </w:pPr>
            <w:r>
              <w:drawing>
                <wp:inline distT="0" distB="0" distL="0" distR="0">
                  <wp:extent cx="4318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431800" cy="609600"/>
                          </a:xfrm>
                          <a:prstGeom prst="rect">
                            <a:avLst/>
                          </a:prstGeom>
                        </pic:spPr>
                      </pic:pic>
                    </a:graphicData>
                  </a:graphic>
                </wp:inline>
              </w:drawing>
            </w:r>
          </w:p>
          <w:p>
            <w:pPr>
              <w:spacing w:after="20"/>
              <w:ind w:left="20"/>
              <w:jc w:val="both"/>
            </w:pPr>
            <w:r>
              <w:drawing>
                <wp:inline distT="0" distB="0" distL="0" distR="0">
                  <wp:extent cx="4318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431800" cy="609600"/>
                          </a:xfrm>
                          <a:prstGeom prst="rect">
                            <a:avLst/>
                          </a:prstGeom>
                        </pic:spPr>
                      </pic:pic>
                    </a:graphicData>
                  </a:graphic>
                </wp:inline>
              </w:drawing>
            </w:r>
          </w:p>
          <w:p>
            <w:pPr>
              <w:spacing w:after="20"/>
              <w:ind w:left="20"/>
              <w:jc w:val="both"/>
            </w:pPr>
            <w:r>
              <w:drawing>
                <wp:inline distT="0" distB="0" distL="0" distR="0">
                  <wp:extent cx="4318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431800" cy="609600"/>
                          </a:xfrm>
                          <a:prstGeom prst="rect">
                            <a:avLst/>
                          </a:prstGeom>
                        </pic:spPr>
                      </pic:pic>
                    </a:graphicData>
                  </a:graphic>
                </wp:inline>
              </w:drawing>
            </w:r>
          </w:p>
          <w:p>
            <w:pPr>
              <w:spacing w:after="20"/>
              <w:ind w:left="20"/>
              <w:jc w:val="both"/>
            </w:pPr>
            <w:r>
              <w:drawing>
                <wp:inline distT="0" distB="0" distL="0" distR="0">
                  <wp:extent cx="4318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431800" cy="609600"/>
                          </a:xfrm>
                          <a:prstGeom prst="rect">
                            <a:avLst/>
                          </a:prstGeom>
                        </pic:spPr>
                      </pic:pic>
                    </a:graphicData>
                  </a:graphic>
                </wp:inline>
              </w:drawing>
            </w:r>
          </w:p>
          <w:p>
            <w:pPr>
              <w:spacing w:after="20"/>
              <w:ind w:left="20"/>
              <w:jc w:val="both"/>
            </w:pPr>
            <w:r>
              <w:drawing>
                <wp:inline distT="0" distB="0" distL="0" distR="0">
                  <wp:extent cx="4318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431800" cy="609600"/>
                          </a:xfrm>
                          <a:prstGeom prst="rect">
                            <a:avLst/>
                          </a:prstGeom>
                        </pic:spPr>
                      </pic:pic>
                    </a:graphicData>
                  </a:graphic>
                </wp:inline>
              </w:drawing>
            </w:r>
          </w:p>
          <w:p>
            <w:pPr>
              <w:spacing w:after="20"/>
              <w:ind w:left="20"/>
              <w:jc w:val="both"/>
            </w:pPr>
            <w:r>
              <w:drawing>
                <wp:inline distT="0" distB="0" distL="0" distR="0">
                  <wp:extent cx="4318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431800" cy="609600"/>
                          </a:xfrm>
                          <a:prstGeom prst="rect">
                            <a:avLst/>
                          </a:prstGeom>
                        </pic:spPr>
                      </pic:pic>
                    </a:graphicData>
                  </a:graphic>
                </wp:inline>
              </w:drawing>
            </w:r>
          </w:p>
          <w:p>
            <w:pPr>
              <w:spacing w:after="20"/>
              <w:ind w:left="20"/>
              <w:jc w:val="both"/>
            </w:pPr>
            <w:r>
              <w:drawing>
                <wp:inline distT="0" distB="0" distL="0" distR="0">
                  <wp:extent cx="4318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431800" cy="609600"/>
                          </a:xfrm>
                          <a:prstGeom prst="rect">
                            <a:avLst/>
                          </a:prstGeom>
                        </pic:spPr>
                      </pic:pic>
                    </a:graphicData>
                  </a:graphic>
                </wp:inline>
              </w:drawing>
            </w:r>
          </w:p>
          <w:p>
            <w:pPr>
              <w:spacing w:after="20"/>
              <w:ind w:left="20"/>
              <w:jc w:val="both"/>
            </w:pPr>
            <w:r>
              <w:drawing>
                <wp:inline distT="0" distB="0" distL="0" distR="0">
                  <wp:extent cx="4318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431800" cy="609600"/>
                          </a:xfrm>
                          <a:prstGeom prst="rect">
                            <a:avLst/>
                          </a:prstGeom>
                        </pic:spPr>
                      </pic:pic>
                    </a:graphicData>
                  </a:graphic>
                </wp:inline>
              </w:drawing>
            </w:r>
          </w:p>
          <w:p>
            <w:pPr>
              <w:spacing w:after="20"/>
              <w:ind w:left="20"/>
              <w:jc w:val="both"/>
            </w:pPr>
            <w:r>
              <w:drawing>
                <wp:inline distT="0" distB="0" distL="0" distR="0">
                  <wp:extent cx="4318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431800" cy="609600"/>
                          </a:xfrm>
                          <a:prstGeom prst="rect">
                            <a:avLst/>
                          </a:prstGeom>
                        </pic:spPr>
                      </pic:pic>
                    </a:graphicData>
                  </a:graphic>
                </wp:inline>
              </w:drawing>
            </w:r>
          </w:p>
          <w:p>
            <w:pPr>
              <w:spacing w:after="20"/>
              <w:ind w:left="20"/>
              <w:jc w:val="both"/>
            </w:pPr>
            <w:r>
              <w:drawing>
                <wp:inline distT="0" distB="0" distL="0" distR="0">
                  <wp:extent cx="4318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431800" cy="609600"/>
                          </a:xfrm>
                          <a:prstGeom prst="rect">
                            <a:avLst/>
                          </a:prstGeom>
                        </pic:spPr>
                      </pic:pic>
                    </a:graphicData>
                  </a:graphic>
                </wp:inline>
              </w:drawing>
            </w:r>
          </w:p>
          <w:p>
            <w:pPr>
              <w:spacing w:after="20"/>
              <w:ind w:left="20"/>
              <w:jc w:val="both"/>
            </w:pPr>
            <w:r>
              <w:drawing>
                <wp:inline distT="0" distB="0" distL="0" distR="0">
                  <wp:extent cx="4318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431800" cy="609600"/>
                          </a:xfrm>
                          <a:prstGeom prst="rect">
                            <a:avLst/>
                          </a:prstGeom>
                        </pic:spPr>
                      </pic:pic>
                    </a:graphicData>
                  </a:graphic>
                </wp:inline>
              </w:drawing>
            </w:r>
          </w:p>
          <w:p>
            <w:pPr>
              <w:spacing w:after="20"/>
              <w:ind w:left="20"/>
              <w:jc w:val="both"/>
            </w:pPr>
            <w:r>
              <w:drawing>
                <wp:inline distT="0" distB="0" distL="0" distR="0">
                  <wp:extent cx="4318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431800" cy="609600"/>
                          </a:xfrm>
                          <a:prstGeom prst="rect">
                            <a:avLst/>
                          </a:prstGeom>
                        </pic:spPr>
                      </pic:pic>
                    </a:graphicData>
                  </a:graphic>
                </wp:inline>
              </w:drawing>
            </w:r>
          </w:p>
          <w:p>
            <w:pPr>
              <w:spacing w:after="20"/>
              <w:ind w:left="20"/>
              <w:jc w:val="both"/>
            </w:pPr>
            <w:r>
              <w:drawing>
                <wp:inline distT="0" distB="0" distL="0" distR="0">
                  <wp:extent cx="4318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431800" cy="609600"/>
                          </a:xfrm>
                          <a:prstGeom prst="rect">
                            <a:avLst/>
                          </a:prstGeom>
                        </pic:spPr>
                      </pic:pic>
                    </a:graphicData>
                  </a:graphic>
                </wp:inline>
              </w:drawing>
            </w:r>
          </w:p>
          <w:p>
            <w:pPr>
              <w:spacing w:after="20"/>
              <w:ind w:left="20"/>
              <w:jc w:val="both"/>
            </w:pPr>
            <w:r>
              <w:drawing>
                <wp:inline distT="0" distB="0" distL="0" distR="0">
                  <wp:extent cx="4318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431800" cy="609600"/>
                          </a:xfrm>
                          <a:prstGeom prst="rect">
                            <a:avLst/>
                          </a:prstGeom>
                        </pic:spPr>
                      </pic:pic>
                    </a:graphicData>
                  </a:graphic>
                </wp:inline>
              </w:drawing>
            </w:r>
          </w:p>
          <w:p>
            <w:pPr>
              <w:spacing w:after="20"/>
              <w:ind w:left="20"/>
              <w:jc w:val="both"/>
            </w:pPr>
            <w:r>
              <w:drawing>
                <wp:inline distT="0" distB="0" distL="0" distR="0">
                  <wp:extent cx="4318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431800" cy="609600"/>
                          </a:xfrm>
                          <a:prstGeom prst="rect">
                            <a:avLst/>
                          </a:prstGeom>
                        </pic:spPr>
                      </pic:pic>
                    </a:graphicData>
                  </a:graphic>
                </wp:inline>
              </w:drawing>
            </w:r>
          </w:p>
          <w:p>
            <w:pPr>
              <w:spacing w:after="20"/>
              <w:ind w:left="20"/>
              <w:jc w:val="both"/>
            </w:pPr>
            <w:r>
              <w:drawing>
                <wp:inline distT="0" distB="0" distL="0" distR="0">
                  <wp:extent cx="4318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6"/>
                          <a:stretch>
                            <a:fillRect/>
                          </a:stretch>
                        </pic:blipFill>
                        <pic:spPr>
                          <a:xfrm>
                            <a:off x="0" y="0"/>
                            <a:ext cx="431800" cy="609600"/>
                          </a:xfrm>
                          <a:prstGeom prst="rect">
                            <a:avLst/>
                          </a:prstGeom>
                        </pic:spPr>
                      </pic:pic>
                    </a:graphicData>
                  </a:graphic>
                </wp:inline>
              </w:drawing>
            </w:r>
          </w:p>
          <w:p>
            <w:pPr>
              <w:spacing w:after="20"/>
              <w:ind w:left="20"/>
              <w:jc w:val="both"/>
            </w:pPr>
            <w:r>
              <w:drawing>
                <wp:inline distT="0" distB="0" distL="0" distR="0">
                  <wp:extent cx="4318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7"/>
                          <a:stretch>
                            <a:fillRect/>
                          </a:stretch>
                        </pic:blipFill>
                        <pic:spPr>
                          <a:xfrm>
                            <a:off x="0" y="0"/>
                            <a:ext cx="431800" cy="609600"/>
                          </a:xfrm>
                          <a:prstGeom prst="rect">
                            <a:avLst/>
                          </a:prstGeom>
                        </pic:spPr>
                      </pic:pic>
                    </a:graphicData>
                  </a:graphic>
                </wp:inline>
              </w:drawing>
            </w:r>
          </w:p>
          <w:p>
            <w:pPr>
              <w:spacing w:after="20"/>
              <w:ind w:left="20"/>
              <w:jc w:val="both"/>
            </w:pPr>
            <w:r>
              <w:drawing>
                <wp:inline distT="0" distB="0" distL="0" distR="0">
                  <wp:extent cx="4318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8"/>
                          <a:stretch>
                            <a:fillRect/>
                          </a:stretch>
                        </pic:blipFill>
                        <pic:spPr>
                          <a:xfrm>
                            <a:off x="0" y="0"/>
                            <a:ext cx="431800" cy="609600"/>
                          </a:xfrm>
                          <a:prstGeom prst="rect">
                            <a:avLst/>
                          </a:prstGeom>
                        </pic:spPr>
                      </pic:pic>
                    </a:graphicData>
                  </a:graphic>
                </wp:inline>
              </w:drawing>
            </w:r>
          </w:p>
          <w:p>
            <w:pPr>
              <w:spacing w:after="20"/>
              <w:ind w:left="20"/>
              <w:jc w:val="both"/>
            </w:pPr>
            <w:r>
              <w:drawing>
                <wp:inline distT="0" distB="0" distL="0" distR="0">
                  <wp:extent cx="4318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9"/>
                          <a:stretch>
                            <a:fillRect/>
                          </a:stretch>
                        </pic:blipFill>
                        <pic:spPr>
                          <a:xfrm>
                            <a:off x="0" y="0"/>
                            <a:ext cx="431800" cy="609600"/>
                          </a:xfrm>
                          <a:prstGeom prst="rect">
                            <a:avLst/>
                          </a:prstGeom>
                        </pic:spPr>
                      </pic:pic>
                    </a:graphicData>
                  </a:graphic>
                </wp:inline>
              </w:drawing>
            </w:r>
          </w:p>
          <w:p>
            <w:pPr>
              <w:spacing w:after="20"/>
              <w:ind w:left="20"/>
              <w:jc w:val="both"/>
            </w:pPr>
            <w:r>
              <w:drawing>
                <wp:inline distT="0" distB="0" distL="0" distR="0">
                  <wp:extent cx="4318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0"/>
                          <a:stretch>
                            <a:fillRect/>
                          </a:stretch>
                        </pic:blipFill>
                        <pic:spPr>
                          <a:xfrm>
                            <a:off x="0" y="0"/>
                            <a:ext cx="431800" cy="609600"/>
                          </a:xfrm>
                          <a:prstGeom prst="rect">
                            <a:avLst/>
                          </a:prstGeom>
                        </pic:spPr>
                      </pic:pic>
                    </a:graphicData>
                  </a:graphic>
                </wp:inline>
              </w:drawing>
            </w:r>
          </w:p>
          <w:p>
            <w:pPr>
              <w:spacing w:after="20"/>
              <w:ind w:left="20"/>
              <w:jc w:val="both"/>
            </w:pPr>
            <w:r>
              <w:drawing>
                <wp:inline distT="0" distB="0" distL="0" distR="0">
                  <wp:extent cx="4318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1"/>
                          <a:stretch>
                            <a:fillRect/>
                          </a:stretch>
                        </pic:blipFill>
                        <pic:spPr>
                          <a:xfrm>
                            <a:off x="0" y="0"/>
                            <a:ext cx="431800" cy="609600"/>
                          </a:xfrm>
                          <a:prstGeom prst="rect">
                            <a:avLst/>
                          </a:prstGeom>
                        </pic:spPr>
                      </pic:pic>
                    </a:graphicData>
                  </a:graphic>
                </wp:inline>
              </w:drawing>
            </w:r>
          </w:p>
          <w:p>
            <w:pPr>
              <w:spacing w:after="20"/>
              <w:ind w:left="20"/>
              <w:jc w:val="both"/>
            </w:pPr>
            <w:r>
              <w:drawing>
                <wp:inline distT="0" distB="0" distL="0" distR="0">
                  <wp:extent cx="4318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2"/>
                          <a:stretch>
                            <a:fillRect/>
                          </a:stretch>
                        </pic:blipFill>
                        <pic:spPr>
                          <a:xfrm>
                            <a:off x="0" y="0"/>
                            <a:ext cx="431800" cy="609600"/>
                          </a:xfrm>
                          <a:prstGeom prst="rect">
                            <a:avLst/>
                          </a:prstGeom>
                        </pic:spPr>
                      </pic:pic>
                    </a:graphicData>
                  </a:graphic>
                </wp:inline>
              </w:drawing>
            </w:r>
          </w:p>
          <w:p>
            <w:pPr>
              <w:spacing w:after="20"/>
              <w:ind w:left="20"/>
              <w:jc w:val="both"/>
            </w:pPr>
            <w:r>
              <w:drawing>
                <wp:inline distT="0" distB="0" distL="0" distR="0">
                  <wp:extent cx="4318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3"/>
                          <a:stretch>
                            <a:fillRect/>
                          </a:stretch>
                        </pic:blipFill>
                        <pic:spPr>
                          <a:xfrm>
                            <a:off x="0" y="0"/>
                            <a:ext cx="431800" cy="609600"/>
                          </a:xfrm>
                          <a:prstGeom prst="rect">
                            <a:avLst/>
                          </a:prstGeom>
                        </pic:spPr>
                      </pic:pic>
                    </a:graphicData>
                  </a:graphic>
                </wp:inline>
              </w:drawing>
            </w:r>
          </w:p>
          <w:p>
            <w:pPr>
              <w:spacing w:after="20"/>
              <w:ind w:left="20"/>
              <w:jc w:val="both"/>
            </w:pPr>
            <w:r>
              <w:drawing>
                <wp:inline distT="0" distB="0" distL="0" distR="0">
                  <wp:extent cx="4318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4"/>
                          <a:stretch>
                            <a:fillRect/>
                          </a:stretch>
                        </pic:blipFill>
                        <pic:spPr>
                          <a:xfrm>
                            <a:off x="0" y="0"/>
                            <a:ext cx="431800" cy="609600"/>
                          </a:xfrm>
                          <a:prstGeom prst="rect">
                            <a:avLst/>
                          </a:prstGeom>
                        </pic:spPr>
                      </pic:pic>
                    </a:graphicData>
                  </a:graphic>
                </wp:inline>
              </w:drawing>
            </w:r>
          </w:p>
          <w:p>
            <w:pPr>
              <w:spacing w:after="20"/>
              <w:ind w:left="20"/>
              <w:jc w:val="both"/>
            </w:pPr>
            <w:r>
              <w:drawing>
                <wp:inline distT="0" distB="0" distL="0" distR="0">
                  <wp:extent cx="4318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5"/>
                          <a:stretch>
                            <a:fillRect/>
                          </a:stretch>
                        </pic:blipFill>
                        <pic:spPr>
                          <a:xfrm>
                            <a:off x="0" y="0"/>
                            <a:ext cx="431800" cy="609600"/>
                          </a:xfrm>
                          <a:prstGeom prst="rect">
                            <a:avLst/>
                          </a:prstGeom>
                        </pic:spPr>
                      </pic:pic>
                    </a:graphicData>
                  </a:graphic>
                </wp:inline>
              </w:drawing>
            </w:r>
          </w:p>
          <w:p>
            <w:pPr>
              <w:spacing w:after="20"/>
              <w:ind w:left="20"/>
              <w:jc w:val="both"/>
            </w:pPr>
            <w:r>
              <w:drawing>
                <wp:inline distT="0" distB="0" distL="0" distR="0">
                  <wp:extent cx="4318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6"/>
                          <a:stretch>
                            <a:fillRect/>
                          </a:stretch>
                        </pic:blipFill>
                        <pic:spPr>
                          <a:xfrm>
                            <a:off x="0" y="0"/>
                            <a:ext cx="431800" cy="609600"/>
                          </a:xfrm>
                          <a:prstGeom prst="rect">
                            <a:avLst/>
                          </a:prstGeom>
                        </pic:spPr>
                      </pic:pic>
                    </a:graphicData>
                  </a:graphic>
                </wp:inline>
              </w:drawing>
            </w:r>
          </w:p>
          <w:p>
            <w:pPr>
              <w:spacing w:after="20"/>
              <w:ind w:left="20"/>
              <w:jc w:val="both"/>
            </w:pPr>
            <w:r>
              <w:drawing>
                <wp:inline distT="0" distB="0" distL="0" distR="0">
                  <wp:extent cx="4318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7"/>
                          <a:stretch>
                            <a:fillRect/>
                          </a:stretch>
                        </pic:blipFill>
                        <pic:spPr>
                          <a:xfrm>
                            <a:off x="0" y="0"/>
                            <a:ext cx="431800" cy="609600"/>
                          </a:xfrm>
                          <a:prstGeom prst="rect">
                            <a:avLst/>
                          </a:prstGeom>
                        </pic:spPr>
                      </pic:pic>
                    </a:graphicData>
                  </a:graphic>
                </wp:inline>
              </w:drawing>
            </w:r>
          </w:p>
          <w:p>
            <w:pPr>
              <w:spacing w:after="20"/>
              <w:ind w:left="20"/>
              <w:jc w:val="both"/>
            </w:pPr>
            <w:r>
              <w:drawing>
                <wp:inline distT="0" distB="0" distL="0" distR="0">
                  <wp:extent cx="4318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8"/>
                          <a:stretch>
                            <a:fillRect/>
                          </a:stretch>
                        </pic:blipFill>
                        <pic:spPr>
                          <a:xfrm>
                            <a:off x="0" y="0"/>
                            <a:ext cx="431800" cy="609600"/>
                          </a:xfrm>
                          <a:prstGeom prst="rect">
                            <a:avLst/>
                          </a:prstGeom>
                        </pic:spPr>
                      </pic:pic>
                    </a:graphicData>
                  </a:graphic>
                </wp:inline>
              </w:drawing>
            </w:r>
          </w:p>
          <w:p>
            <w:pPr>
              <w:spacing w:after="20"/>
              <w:ind w:left="20"/>
              <w:jc w:val="both"/>
            </w:pPr>
            <w:r>
              <w:drawing>
                <wp:inline distT="0" distB="0" distL="0" distR="0">
                  <wp:extent cx="4318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9"/>
                          <a:stretch>
                            <a:fillRect/>
                          </a:stretch>
                        </pic:blipFill>
                        <pic:spPr>
                          <a:xfrm>
                            <a:off x="0" y="0"/>
                            <a:ext cx="431800" cy="609600"/>
                          </a:xfrm>
                          <a:prstGeom prst="rect">
                            <a:avLst/>
                          </a:prstGeom>
                        </pic:spPr>
                      </pic:pic>
                    </a:graphicData>
                  </a:graphic>
                </wp:inline>
              </w:drawing>
            </w:r>
          </w:p>
          <w:p>
            <w:pPr>
              <w:spacing w:after="20"/>
              <w:ind w:left="20"/>
              <w:jc w:val="both"/>
            </w:pPr>
            <w:r>
              <w:drawing>
                <wp:inline distT="0" distB="0" distL="0" distR="0">
                  <wp:extent cx="4318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0"/>
                          <a:stretch>
                            <a:fillRect/>
                          </a:stretch>
                        </pic:blipFill>
                        <pic:spPr>
                          <a:xfrm>
                            <a:off x="0" y="0"/>
                            <a:ext cx="431800" cy="609600"/>
                          </a:xfrm>
                          <a:prstGeom prst="rect">
                            <a:avLst/>
                          </a:prstGeom>
                        </pic:spPr>
                      </pic:pic>
                    </a:graphicData>
                  </a:graphic>
                </wp:inline>
              </w:drawing>
            </w:r>
          </w:p>
          <w:p>
            <w:pPr>
              <w:spacing w:after="20"/>
              <w:ind w:left="20"/>
              <w:jc w:val="both"/>
            </w:pPr>
            <w:r>
              <w:drawing>
                <wp:inline distT="0" distB="0" distL="0" distR="0">
                  <wp:extent cx="4318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1"/>
                          <a:stretch>
                            <a:fillRect/>
                          </a:stretch>
                        </pic:blipFill>
                        <pic:spPr>
                          <a:xfrm>
                            <a:off x="0" y="0"/>
                            <a:ext cx="431800" cy="609600"/>
                          </a:xfrm>
                          <a:prstGeom prst="rect">
                            <a:avLst/>
                          </a:prstGeom>
                        </pic:spPr>
                      </pic:pic>
                    </a:graphicData>
                  </a:graphic>
                </wp:inline>
              </w:drawing>
            </w:r>
          </w:p>
          <w:p>
            <w:pPr>
              <w:spacing w:after="20"/>
              <w:ind w:left="20"/>
              <w:jc w:val="both"/>
            </w:pPr>
            <w:r>
              <w:drawing>
                <wp:inline distT="0" distB="0" distL="0" distR="0">
                  <wp:extent cx="4318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2"/>
                          <a:stretch>
                            <a:fillRect/>
                          </a:stretch>
                        </pic:blipFill>
                        <pic:spPr>
                          <a:xfrm>
                            <a:off x="0" y="0"/>
                            <a:ext cx="431800" cy="609600"/>
                          </a:xfrm>
                          <a:prstGeom prst="rect">
                            <a:avLst/>
                          </a:prstGeom>
                        </pic:spPr>
                      </pic:pic>
                    </a:graphicData>
                  </a:graphic>
                </wp:inline>
              </w:drawing>
            </w:r>
          </w:p>
          <w:p>
            <w:pPr>
              <w:spacing w:after="20"/>
              <w:ind w:left="20"/>
              <w:jc w:val="both"/>
            </w:pPr>
            <w:r>
              <w:drawing>
                <wp:inline distT="0" distB="0" distL="0" distR="0">
                  <wp:extent cx="4318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3"/>
                          <a:stretch>
                            <a:fillRect/>
                          </a:stretch>
                        </pic:blipFill>
                        <pic:spPr>
                          <a:xfrm>
                            <a:off x="0" y="0"/>
                            <a:ext cx="431800" cy="609600"/>
                          </a:xfrm>
                          <a:prstGeom prst="rect">
                            <a:avLst/>
                          </a:prstGeom>
                        </pic:spPr>
                      </pic:pic>
                    </a:graphicData>
                  </a:graphic>
                </wp:inline>
              </w:drawing>
            </w:r>
          </w:p>
          <w:p>
            <w:pPr>
              <w:spacing w:after="20"/>
              <w:ind w:left="20"/>
              <w:jc w:val="both"/>
            </w:pPr>
            <w:r>
              <w:drawing>
                <wp:inline distT="0" distB="0" distL="0" distR="0">
                  <wp:extent cx="4318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4"/>
                          <a:stretch>
                            <a:fillRect/>
                          </a:stretch>
                        </pic:blipFill>
                        <pic:spPr>
                          <a:xfrm>
                            <a:off x="0" y="0"/>
                            <a:ext cx="431800" cy="609600"/>
                          </a:xfrm>
                          <a:prstGeom prst="rect">
                            <a:avLst/>
                          </a:prstGeom>
                        </pic:spPr>
                      </pic:pic>
                    </a:graphicData>
                  </a:graphic>
                </wp:inline>
              </w:drawing>
            </w:r>
          </w:p>
          <w:p>
            <w:pPr>
              <w:spacing w:after="20"/>
              <w:ind w:left="20"/>
              <w:jc w:val="both"/>
            </w:pPr>
            <w:r>
              <w:drawing>
                <wp:inline distT="0" distB="0" distL="0" distR="0">
                  <wp:extent cx="4318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5"/>
                          <a:stretch>
                            <a:fillRect/>
                          </a:stretch>
                        </pic:blipFill>
                        <pic:spPr>
                          <a:xfrm>
                            <a:off x="0" y="0"/>
                            <a:ext cx="431800" cy="609600"/>
                          </a:xfrm>
                          <a:prstGeom prst="rect">
                            <a:avLst/>
                          </a:prstGeom>
                        </pic:spPr>
                      </pic:pic>
                    </a:graphicData>
                  </a:graphic>
                </wp:inline>
              </w:drawing>
            </w:r>
          </w:p>
          <w:p>
            <w:pPr>
              <w:spacing w:after="20"/>
              <w:ind w:left="20"/>
              <w:jc w:val="both"/>
            </w:pPr>
            <w:r>
              <w:drawing>
                <wp:inline distT="0" distB="0" distL="0" distR="0">
                  <wp:extent cx="4318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6"/>
                          <a:stretch>
                            <a:fillRect/>
                          </a:stretch>
                        </pic:blipFill>
                        <pic:spPr>
                          <a:xfrm>
                            <a:off x="0" y="0"/>
                            <a:ext cx="431800" cy="609600"/>
                          </a:xfrm>
                          <a:prstGeom prst="rect">
                            <a:avLst/>
                          </a:prstGeom>
                        </pic:spPr>
                      </pic:pic>
                    </a:graphicData>
                  </a:graphic>
                </wp:inline>
              </w:drawing>
            </w:r>
          </w:p>
          <w:p>
            <w:pPr>
              <w:spacing w:after="20"/>
              <w:ind w:left="20"/>
              <w:jc w:val="both"/>
            </w:pPr>
            <w:r>
              <w:drawing>
                <wp:inline distT="0" distB="0" distL="0" distR="0">
                  <wp:extent cx="4318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7"/>
                          <a:stretch>
                            <a:fillRect/>
                          </a:stretch>
                        </pic:blipFill>
                        <pic:spPr>
                          <a:xfrm>
                            <a:off x="0" y="0"/>
                            <a:ext cx="431800" cy="609600"/>
                          </a:xfrm>
                          <a:prstGeom prst="rect">
                            <a:avLst/>
                          </a:prstGeom>
                        </pic:spPr>
                      </pic:pic>
                    </a:graphicData>
                  </a:graphic>
                </wp:inline>
              </w:drawing>
            </w:r>
          </w:p>
          <w:p>
            <w:pPr>
              <w:spacing w:after="20"/>
              <w:ind w:left="20"/>
              <w:jc w:val="both"/>
            </w:pPr>
            <w:r>
              <w:drawing>
                <wp:inline distT="0" distB="0" distL="0" distR="0">
                  <wp:extent cx="4318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8"/>
                          <a:stretch>
                            <a:fillRect/>
                          </a:stretch>
                        </pic:blipFill>
                        <pic:spPr>
                          <a:xfrm>
                            <a:off x="0" y="0"/>
                            <a:ext cx="431800" cy="609600"/>
                          </a:xfrm>
                          <a:prstGeom prst="rect">
                            <a:avLst/>
                          </a:prstGeom>
                        </pic:spPr>
                      </pic:pic>
                    </a:graphicData>
                  </a:graphic>
                </wp:inline>
              </w:drawing>
            </w:r>
          </w:p>
          <w:p>
            <w:pPr>
              <w:spacing w:after="20"/>
              <w:ind w:left="20"/>
              <w:jc w:val="both"/>
            </w:pPr>
            <w:r>
              <w:drawing>
                <wp:inline distT="0" distB="0" distL="0" distR="0">
                  <wp:extent cx="4318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9"/>
                          <a:stretch>
                            <a:fillRect/>
                          </a:stretch>
                        </pic:blipFill>
                        <pic:spPr>
                          <a:xfrm>
                            <a:off x="0" y="0"/>
                            <a:ext cx="431800" cy="609600"/>
                          </a:xfrm>
                          <a:prstGeom prst="rect">
                            <a:avLst/>
                          </a:prstGeom>
                        </pic:spPr>
                      </pic:pic>
                    </a:graphicData>
                  </a:graphic>
                </wp:inline>
              </w:drawing>
            </w:r>
          </w:p>
          <w:p>
            <w:pPr>
              <w:spacing w:after="20"/>
              <w:ind w:left="20"/>
              <w:jc w:val="both"/>
            </w:pPr>
            <w:r>
              <w:drawing>
                <wp:inline distT="0" distB="0" distL="0" distR="0">
                  <wp:extent cx="4318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0"/>
                          <a:stretch>
                            <a:fillRect/>
                          </a:stretch>
                        </pic:blipFill>
                        <pic:spPr>
                          <a:xfrm>
                            <a:off x="0" y="0"/>
                            <a:ext cx="431800" cy="609600"/>
                          </a:xfrm>
                          <a:prstGeom prst="rect">
                            <a:avLst/>
                          </a:prstGeom>
                        </pic:spPr>
                      </pic:pic>
                    </a:graphicData>
                  </a:graphic>
                </wp:inline>
              </w:drawing>
            </w:r>
          </w:p>
          <w:p>
            <w:pPr>
              <w:spacing w:after="20"/>
              <w:ind w:left="20"/>
              <w:jc w:val="both"/>
            </w:pPr>
            <w:r>
              <w:drawing>
                <wp:inline distT="0" distB="0" distL="0" distR="0">
                  <wp:extent cx="4318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1"/>
                          <a:stretch>
                            <a:fillRect/>
                          </a:stretch>
                        </pic:blipFill>
                        <pic:spPr>
                          <a:xfrm>
                            <a:off x="0" y="0"/>
                            <a:ext cx="431800" cy="609600"/>
                          </a:xfrm>
                          <a:prstGeom prst="rect">
                            <a:avLst/>
                          </a:prstGeom>
                        </pic:spPr>
                      </pic:pic>
                    </a:graphicData>
                  </a:graphic>
                </wp:inline>
              </w:drawing>
            </w:r>
          </w:p>
          <w:p>
            <w:pPr>
              <w:spacing w:after="20"/>
              <w:ind w:left="20"/>
              <w:jc w:val="both"/>
            </w:pPr>
            <w:r>
              <w:drawing>
                <wp:inline distT="0" distB="0" distL="0" distR="0">
                  <wp:extent cx="4318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2"/>
                          <a:stretch>
                            <a:fillRect/>
                          </a:stretch>
                        </pic:blipFill>
                        <pic:spPr>
                          <a:xfrm>
                            <a:off x="0" y="0"/>
                            <a:ext cx="431800" cy="609600"/>
                          </a:xfrm>
                          <a:prstGeom prst="rect">
                            <a:avLst/>
                          </a:prstGeom>
                        </pic:spPr>
                      </pic:pic>
                    </a:graphicData>
                  </a:graphic>
                </wp:inline>
              </w:drawing>
            </w:r>
          </w:p>
          <w:p>
            <w:pPr>
              <w:spacing w:after="20"/>
              <w:ind w:left="20"/>
              <w:jc w:val="both"/>
            </w:pPr>
            <w:r>
              <w:drawing>
                <wp:inline distT="0" distB="0" distL="0" distR="0">
                  <wp:extent cx="4318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3"/>
                          <a:stretch>
                            <a:fillRect/>
                          </a:stretch>
                        </pic:blipFill>
                        <pic:spPr>
                          <a:xfrm>
                            <a:off x="0" y="0"/>
                            <a:ext cx="431800" cy="609600"/>
                          </a:xfrm>
                          <a:prstGeom prst="rect">
                            <a:avLst/>
                          </a:prstGeom>
                        </pic:spPr>
                      </pic:pic>
                    </a:graphicData>
                  </a:graphic>
                </wp:inline>
              </w:drawing>
            </w:r>
          </w:p>
          <w:p>
            <w:pPr>
              <w:spacing w:after="20"/>
              <w:ind w:left="20"/>
              <w:jc w:val="both"/>
            </w:pPr>
            <w:r>
              <w:drawing>
                <wp:inline distT="0" distB="0" distL="0" distR="0">
                  <wp:extent cx="4318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4"/>
                          <a:stretch>
                            <a:fillRect/>
                          </a:stretch>
                        </pic:blipFill>
                        <pic:spPr>
                          <a:xfrm>
                            <a:off x="0" y="0"/>
                            <a:ext cx="431800" cy="609600"/>
                          </a:xfrm>
                          <a:prstGeom prst="rect">
                            <a:avLst/>
                          </a:prstGeom>
                        </pic:spPr>
                      </pic:pic>
                    </a:graphicData>
                  </a:graphic>
                </wp:inline>
              </w:drawing>
            </w:r>
          </w:p>
          <w:p>
            <w:pPr>
              <w:spacing w:after="20"/>
              <w:ind w:left="20"/>
              <w:jc w:val="both"/>
            </w:pPr>
            <w:r>
              <w:drawing>
                <wp:inline distT="0" distB="0" distL="0" distR="0">
                  <wp:extent cx="4318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5"/>
                          <a:stretch>
                            <a:fillRect/>
                          </a:stretch>
                        </pic:blipFill>
                        <pic:spPr>
                          <a:xfrm>
                            <a:off x="0" y="0"/>
                            <a:ext cx="431800" cy="609600"/>
                          </a:xfrm>
                          <a:prstGeom prst="rect">
                            <a:avLst/>
                          </a:prstGeom>
                        </pic:spPr>
                      </pic:pic>
                    </a:graphicData>
                  </a:graphic>
                </wp:inline>
              </w:drawing>
            </w:r>
          </w:p>
          <w:p>
            <w:pPr>
              <w:spacing w:after="20"/>
              <w:ind w:left="20"/>
              <w:jc w:val="both"/>
            </w:pPr>
            <w:r>
              <w:drawing>
                <wp:inline distT="0" distB="0" distL="0" distR="0">
                  <wp:extent cx="4318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6"/>
                          <a:stretch>
                            <a:fillRect/>
                          </a:stretch>
                        </pic:blipFill>
                        <pic:spPr>
                          <a:xfrm>
                            <a:off x="0" y="0"/>
                            <a:ext cx="431800" cy="609600"/>
                          </a:xfrm>
                          <a:prstGeom prst="rect">
                            <a:avLst/>
                          </a:prstGeom>
                        </pic:spPr>
                      </pic:pic>
                    </a:graphicData>
                  </a:graphic>
                </wp:inline>
              </w:drawing>
            </w:r>
          </w:p>
          <w:p>
            <w:pPr>
              <w:spacing w:after="20"/>
              <w:ind w:left="20"/>
              <w:jc w:val="both"/>
            </w:pPr>
            <w:r>
              <w:drawing>
                <wp:inline distT="0" distB="0" distL="0" distR="0">
                  <wp:extent cx="4318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7"/>
                          <a:stretch>
                            <a:fillRect/>
                          </a:stretch>
                        </pic:blipFill>
                        <pic:spPr>
                          <a:xfrm>
                            <a:off x="0" y="0"/>
                            <a:ext cx="431800" cy="609600"/>
                          </a:xfrm>
                          <a:prstGeom prst="rect">
                            <a:avLst/>
                          </a:prstGeom>
                        </pic:spPr>
                      </pic:pic>
                    </a:graphicData>
                  </a:graphic>
                </wp:inline>
              </w:drawing>
            </w:r>
          </w:p>
          <w:p>
            <w:pPr>
              <w:spacing w:after="20"/>
              <w:ind w:left="20"/>
              <w:jc w:val="both"/>
            </w:pPr>
            <w:r>
              <w:drawing>
                <wp:inline distT="0" distB="0" distL="0" distR="0">
                  <wp:extent cx="4318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8"/>
                          <a:stretch>
                            <a:fillRect/>
                          </a:stretch>
                        </pic:blipFill>
                        <pic:spPr>
                          <a:xfrm>
                            <a:off x="0" y="0"/>
                            <a:ext cx="431800" cy="609600"/>
                          </a:xfrm>
                          <a:prstGeom prst="rect">
                            <a:avLst/>
                          </a:prstGeom>
                        </pic:spPr>
                      </pic:pic>
                    </a:graphicData>
                  </a:graphic>
                </wp:inline>
              </w:drawing>
            </w:r>
          </w:p>
          <w:p>
            <w:pPr>
              <w:spacing w:after="20"/>
              <w:ind w:left="20"/>
              <w:jc w:val="both"/>
            </w:pPr>
            <w:r>
              <w:drawing>
                <wp:inline distT="0" distB="0" distL="0" distR="0">
                  <wp:extent cx="4318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9"/>
                          <a:stretch>
                            <a:fillRect/>
                          </a:stretch>
                        </pic:blipFill>
                        <pic:spPr>
                          <a:xfrm>
                            <a:off x="0" y="0"/>
                            <a:ext cx="431800" cy="609600"/>
                          </a:xfrm>
                          <a:prstGeom prst="rect">
                            <a:avLst/>
                          </a:prstGeom>
                        </pic:spPr>
                      </pic:pic>
                    </a:graphicData>
                  </a:graphic>
                </wp:inline>
              </w:drawing>
            </w:r>
          </w:p>
          <w:p>
            <w:pPr>
              <w:spacing w:after="20"/>
              <w:ind w:left="20"/>
              <w:jc w:val="both"/>
            </w:pPr>
            <w:r>
              <w:drawing>
                <wp:inline distT="0" distB="0" distL="0" distR="0">
                  <wp:extent cx="4318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0"/>
                          <a:stretch>
                            <a:fillRect/>
                          </a:stretch>
                        </pic:blipFill>
                        <pic:spPr>
                          <a:xfrm>
                            <a:off x="0" y="0"/>
                            <a:ext cx="431800" cy="609600"/>
                          </a:xfrm>
                          <a:prstGeom prst="rect">
                            <a:avLst/>
                          </a:prstGeom>
                        </pic:spPr>
                      </pic:pic>
                    </a:graphicData>
                  </a:graphic>
                </wp:inline>
              </w:drawing>
            </w:r>
          </w:p>
          <w:p>
            <w:pPr>
              <w:spacing w:after="20"/>
              <w:ind w:left="20"/>
              <w:jc w:val="both"/>
            </w:pPr>
            <w:r>
              <w:drawing>
                <wp:inline distT="0" distB="0" distL="0" distR="0">
                  <wp:extent cx="4318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1"/>
                          <a:stretch>
                            <a:fillRect/>
                          </a:stretch>
                        </pic:blipFill>
                        <pic:spPr>
                          <a:xfrm>
                            <a:off x="0" y="0"/>
                            <a:ext cx="431800" cy="609600"/>
                          </a:xfrm>
                          <a:prstGeom prst="rect">
                            <a:avLst/>
                          </a:prstGeom>
                        </pic:spPr>
                      </pic:pic>
                    </a:graphicData>
                  </a:graphic>
                </wp:inline>
              </w:drawing>
            </w:r>
          </w:p>
          <w:p>
            <w:pPr>
              <w:spacing w:after="20"/>
              <w:ind w:left="20"/>
              <w:jc w:val="both"/>
            </w:pPr>
            <w:r>
              <w:drawing>
                <wp:inline distT="0" distB="0" distL="0" distR="0">
                  <wp:extent cx="4318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2"/>
                          <a:stretch>
                            <a:fillRect/>
                          </a:stretch>
                        </pic:blipFill>
                        <pic:spPr>
                          <a:xfrm>
                            <a:off x="0" y="0"/>
                            <a:ext cx="431800" cy="609600"/>
                          </a:xfrm>
                          <a:prstGeom prst="rect">
                            <a:avLst/>
                          </a:prstGeom>
                        </pic:spPr>
                      </pic:pic>
                    </a:graphicData>
                  </a:graphic>
                </wp:inline>
              </w:drawing>
            </w:r>
          </w:p>
          <w:p>
            <w:pPr>
              <w:spacing w:after="20"/>
              <w:ind w:left="20"/>
              <w:jc w:val="both"/>
            </w:pPr>
            <w:r>
              <w:drawing>
                <wp:inline distT="0" distB="0" distL="0" distR="0">
                  <wp:extent cx="4318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3"/>
                          <a:stretch>
                            <a:fillRect/>
                          </a:stretch>
                        </pic:blipFill>
                        <pic:spPr>
                          <a:xfrm>
                            <a:off x="0" y="0"/>
                            <a:ext cx="431800" cy="609600"/>
                          </a:xfrm>
                          <a:prstGeom prst="rect">
                            <a:avLst/>
                          </a:prstGeom>
                        </pic:spPr>
                      </pic:pic>
                    </a:graphicData>
                  </a:graphic>
                </wp:inline>
              </w:drawing>
            </w:r>
          </w:p>
          <w:p>
            <w:pPr>
              <w:spacing w:after="20"/>
              <w:ind w:left="20"/>
              <w:jc w:val="both"/>
            </w:pPr>
            <w:r>
              <w:drawing>
                <wp:inline distT="0" distB="0" distL="0" distR="0">
                  <wp:extent cx="4318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4"/>
                          <a:stretch>
                            <a:fillRect/>
                          </a:stretch>
                        </pic:blipFill>
                        <pic:spPr>
                          <a:xfrm>
                            <a:off x="0" y="0"/>
                            <a:ext cx="431800" cy="609600"/>
                          </a:xfrm>
                          <a:prstGeom prst="rect">
                            <a:avLst/>
                          </a:prstGeom>
                        </pic:spPr>
                      </pic:pic>
                    </a:graphicData>
                  </a:graphic>
                </wp:inline>
              </w:drawing>
            </w:r>
          </w:p>
          <w:p>
            <w:pPr>
              <w:spacing w:after="20"/>
              <w:ind w:left="20"/>
              <w:jc w:val="both"/>
            </w:pPr>
            <w:r>
              <w:drawing>
                <wp:inline distT="0" distB="0" distL="0" distR="0">
                  <wp:extent cx="4318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5"/>
                          <a:stretch>
                            <a:fillRect/>
                          </a:stretch>
                        </pic:blipFill>
                        <pic:spPr>
                          <a:xfrm>
                            <a:off x="0" y="0"/>
                            <a:ext cx="431800" cy="609600"/>
                          </a:xfrm>
                          <a:prstGeom prst="rect">
                            <a:avLst/>
                          </a:prstGeom>
                        </pic:spPr>
                      </pic:pic>
                    </a:graphicData>
                  </a:graphic>
                </wp:inline>
              </w:drawing>
            </w:r>
          </w:p>
          <w:p>
            <w:pPr>
              <w:spacing w:after="20"/>
              <w:ind w:left="20"/>
              <w:jc w:val="both"/>
            </w:pPr>
            <w:r>
              <w:drawing>
                <wp:inline distT="0" distB="0" distL="0" distR="0">
                  <wp:extent cx="4318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6"/>
                          <a:stretch>
                            <a:fillRect/>
                          </a:stretch>
                        </pic:blipFill>
                        <pic:spPr>
                          <a:xfrm>
                            <a:off x="0" y="0"/>
                            <a:ext cx="431800" cy="609600"/>
                          </a:xfrm>
                          <a:prstGeom prst="rect">
                            <a:avLst/>
                          </a:prstGeom>
                        </pic:spPr>
                      </pic:pic>
                    </a:graphicData>
                  </a:graphic>
                </wp:inline>
              </w:drawing>
            </w:r>
          </w:p>
          <w:p>
            <w:pPr>
              <w:spacing w:after="20"/>
              <w:ind w:left="20"/>
              <w:jc w:val="both"/>
            </w:pPr>
            <w:r>
              <w:drawing>
                <wp:inline distT="0" distB="0" distL="0" distR="0">
                  <wp:extent cx="4318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7"/>
                          <a:stretch>
                            <a:fillRect/>
                          </a:stretch>
                        </pic:blipFill>
                        <pic:spPr>
                          <a:xfrm>
                            <a:off x="0" y="0"/>
                            <a:ext cx="431800" cy="609600"/>
                          </a:xfrm>
                          <a:prstGeom prst="rect">
                            <a:avLst/>
                          </a:prstGeom>
                        </pic:spPr>
                      </pic:pic>
                    </a:graphicData>
                  </a:graphic>
                </wp:inline>
              </w:drawing>
            </w:r>
          </w:p>
          <w:p>
            <w:pPr>
              <w:spacing w:after="20"/>
              <w:ind w:left="20"/>
              <w:jc w:val="both"/>
            </w:pPr>
            <w:r>
              <w:drawing>
                <wp:inline distT="0" distB="0" distL="0" distR="0">
                  <wp:extent cx="4318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8"/>
                          <a:stretch>
                            <a:fillRect/>
                          </a:stretch>
                        </pic:blipFill>
                        <pic:spPr>
                          <a:xfrm>
                            <a:off x="0" y="0"/>
                            <a:ext cx="431800" cy="609600"/>
                          </a:xfrm>
                          <a:prstGeom prst="rect">
                            <a:avLst/>
                          </a:prstGeom>
                        </pic:spPr>
                      </pic:pic>
                    </a:graphicData>
                  </a:graphic>
                </wp:inline>
              </w:drawing>
            </w:r>
          </w:p>
          <w:p>
            <w:pPr>
              <w:spacing w:after="20"/>
              <w:ind w:left="20"/>
              <w:jc w:val="both"/>
            </w:pPr>
            <w:r>
              <w:drawing>
                <wp:inline distT="0" distB="0" distL="0" distR="0">
                  <wp:extent cx="4318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9"/>
                          <a:stretch>
                            <a:fillRect/>
                          </a:stretch>
                        </pic:blipFill>
                        <pic:spPr>
                          <a:xfrm>
                            <a:off x="0" y="0"/>
                            <a:ext cx="431800" cy="609600"/>
                          </a:xfrm>
                          <a:prstGeom prst="rect">
                            <a:avLst/>
                          </a:prstGeom>
                        </pic:spPr>
                      </pic:pic>
                    </a:graphicData>
                  </a:graphic>
                </wp:inline>
              </w:drawing>
            </w:r>
          </w:p>
          <w:p>
            <w:pPr>
              <w:spacing w:after="20"/>
              <w:ind w:left="20"/>
              <w:jc w:val="both"/>
            </w:pPr>
            <w:r>
              <w:drawing>
                <wp:inline distT="0" distB="0" distL="0" distR="0">
                  <wp:extent cx="4318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0"/>
                          <a:stretch>
                            <a:fillRect/>
                          </a:stretch>
                        </pic:blipFill>
                        <pic:spPr>
                          <a:xfrm>
                            <a:off x="0" y="0"/>
                            <a:ext cx="431800" cy="609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1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4"/>
          <w:p>
            <w:pPr>
              <w:spacing w:after="20"/>
              <w:ind w:left="20"/>
              <w:jc w:val="both"/>
            </w:pPr>
            <w:r>
              <w:rPr>
                <w:rFonts w:ascii="Times New Roman"/>
                <w:b w:val="false"/>
                <w:i w:val="false"/>
                <w:color w:val="000000"/>
                <w:sz w:val="20"/>
              </w:rPr>
              <w:t>
 </w:t>
            </w:r>
          </w:p>
          <w:bookmarkEnd w:id="14"/>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15"/>
          <w:p>
            <w:pPr>
              <w:spacing w:after="20"/>
              <w:ind w:left="20"/>
              <w:jc w:val="both"/>
            </w:pPr>
            <w:r>
              <w:rPr>
                <w:rFonts w:ascii="Times New Roman"/>
                <w:b w:val="false"/>
                <w:i w:val="false"/>
                <w:color w:val="000000"/>
                <w:sz w:val="20"/>
              </w:rPr>
              <w:t>
 </w:t>
            </w:r>
          </w:p>
          <w:bookmarkEnd w:id="15"/>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16"/>
          <w:p>
            <w:pPr>
              <w:spacing w:after="20"/>
              <w:ind w:left="20"/>
              <w:jc w:val="both"/>
            </w:pPr>
            <w:r>
              <w:rPr>
                <w:rFonts w:ascii="Times New Roman"/>
                <w:b w:val="false"/>
                <w:i w:val="false"/>
                <w:color w:val="000000"/>
                <w:sz w:val="20"/>
              </w:rPr>
              <w:t>
 </w:t>
            </w:r>
          </w:p>
          <w:bookmarkEnd w:id="16"/>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17"/>
          <w:p>
            <w:pPr>
              <w:spacing w:after="20"/>
              <w:ind w:left="20"/>
              <w:jc w:val="both"/>
            </w:pPr>
            <w:r>
              <w:rPr>
                <w:rFonts w:ascii="Times New Roman"/>
                <w:b w:val="false"/>
                <w:i w:val="false"/>
                <w:color w:val="000000"/>
                <w:sz w:val="20"/>
              </w:rPr>
              <w:t>
 </w:t>
            </w:r>
          </w:p>
          <w:bookmarkEnd w:id="17"/>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18"/>
          <w:p>
            <w:pPr>
              <w:spacing w:after="20"/>
              <w:ind w:left="20"/>
              <w:jc w:val="both"/>
            </w:pPr>
            <w:r>
              <w:rPr>
                <w:rFonts w:ascii="Times New Roman"/>
                <w:b w:val="false"/>
                <w:i w:val="false"/>
                <w:color w:val="000000"/>
                <w:sz w:val="20"/>
              </w:rPr>
              <w:t>
1</w:t>
            </w:r>
          </w:p>
          <w:bookmarkEnd w:id="18"/>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19"/>
          <w:p>
            <w:pPr>
              <w:spacing w:after="20"/>
              <w:ind w:left="20"/>
              <w:jc w:val="both"/>
            </w:pPr>
            <w:r>
              <w:rPr>
                <w:rFonts w:ascii="Times New Roman"/>
                <w:b w:val="false"/>
                <w:i w:val="false"/>
                <w:color w:val="000000"/>
                <w:sz w:val="20"/>
              </w:rPr>
              <w:t>
 </w:t>
            </w:r>
          </w:p>
          <w:bookmarkEnd w:id="19"/>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36 075 712,6</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20"/>
          <w:p>
            <w:pPr>
              <w:spacing w:after="20"/>
              <w:ind w:left="20"/>
              <w:jc w:val="both"/>
            </w:pPr>
            <w:r>
              <w:rPr>
                <w:rFonts w:ascii="Times New Roman"/>
                <w:b w:val="false"/>
                <w:i w:val="false"/>
                <w:color w:val="000000"/>
                <w:sz w:val="20"/>
              </w:rPr>
              <w:t>
1</w:t>
            </w:r>
          </w:p>
          <w:bookmarkEnd w:id="20"/>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16 264 491,0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1"/>
          <w:p>
            <w:pPr>
              <w:spacing w:after="20"/>
              <w:ind w:left="20"/>
              <w:jc w:val="both"/>
            </w:pPr>
            <w:r>
              <w:rPr>
                <w:rFonts w:ascii="Times New Roman"/>
                <w:b w:val="false"/>
                <w:i w:val="false"/>
                <w:color w:val="000000"/>
                <w:sz w:val="20"/>
              </w:rPr>
              <w:t>
 </w:t>
            </w:r>
          </w:p>
          <w:bookmarkEnd w:id="21"/>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6 927 470,0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2"/>
          <w:p>
            <w:pPr>
              <w:spacing w:after="20"/>
              <w:ind w:left="20"/>
              <w:jc w:val="both"/>
            </w:pPr>
            <w:r>
              <w:rPr>
                <w:rFonts w:ascii="Times New Roman"/>
                <w:b w:val="false"/>
                <w:i w:val="false"/>
                <w:color w:val="000000"/>
                <w:sz w:val="20"/>
              </w:rPr>
              <w:t>
 </w:t>
            </w:r>
          </w:p>
          <w:bookmarkEnd w:id="22"/>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6 927 470,0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3"/>
          <w:p>
            <w:pPr>
              <w:spacing w:after="20"/>
              <w:ind w:left="20"/>
              <w:jc w:val="both"/>
            </w:pPr>
            <w:r>
              <w:rPr>
                <w:rFonts w:ascii="Times New Roman"/>
                <w:b w:val="false"/>
                <w:i w:val="false"/>
                <w:color w:val="000000"/>
                <w:sz w:val="20"/>
              </w:rPr>
              <w:t>
 </w:t>
            </w:r>
          </w:p>
          <w:bookmarkEnd w:id="23"/>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салынатын табыстардан ұсталатын жеке табыс салығы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6 277 173,0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4"/>
          <w:p>
            <w:pPr>
              <w:spacing w:after="20"/>
              <w:ind w:left="20"/>
              <w:jc w:val="both"/>
            </w:pPr>
            <w:r>
              <w:rPr>
                <w:rFonts w:ascii="Times New Roman"/>
                <w:b w:val="false"/>
                <w:i w:val="false"/>
                <w:color w:val="000000"/>
                <w:sz w:val="20"/>
              </w:rPr>
              <w:t>
 </w:t>
            </w:r>
          </w:p>
          <w:bookmarkEnd w:id="24"/>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575 297,0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25"/>
          <w:p>
            <w:pPr>
              <w:spacing w:after="20"/>
              <w:ind w:left="20"/>
              <w:jc w:val="both"/>
            </w:pPr>
            <w:r>
              <w:rPr>
                <w:rFonts w:ascii="Times New Roman"/>
                <w:b w:val="false"/>
                <w:i w:val="false"/>
                <w:color w:val="000000"/>
                <w:sz w:val="20"/>
              </w:rPr>
              <w:t>
 </w:t>
            </w:r>
          </w:p>
          <w:bookmarkEnd w:id="25"/>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шетелдік азаматтар табыстарынан ұсталатын жеке табыс салығы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75 000,0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26"/>
          <w:p>
            <w:pPr>
              <w:spacing w:after="20"/>
              <w:ind w:left="20"/>
              <w:jc w:val="both"/>
            </w:pPr>
            <w:r>
              <w:rPr>
                <w:rFonts w:ascii="Times New Roman"/>
                <w:b w:val="false"/>
                <w:i w:val="false"/>
                <w:color w:val="000000"/>
                <w:sz w:val="20"/>
              </w:rPr>
              <w:t>
 </w:t>
            </w:r>
          </w:p>
          <w:bookmarkEnd w:id="26"/>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5 489 936,0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27"/>
          <w:p>
            <w:pPr>
              <w:spacing w:after="20"/>
              <w:ind w:left="20"/>
              <w:jc w:val="both"/>
            </w:pPr>
            <w:r>
              <w:rPr>
                <w:rFonts w:ascii="Times New Roman"/>
                <w:b w:val="false"/>
                <w:i w:val="false"/>
                <w:color w:val="000000"/>
                <w:sz w:val="20"/>
              </w:rPr>
              <w:t>
 </w:t>
            </w:r>
          </w:p>
          <w:bookmarkEnd w:id="27"/>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5 489 936,0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28"/>
          <w:p>
            <w:pPr>
              <w:spacing w:after="20"/>
              <w:ind w:left="20"/>
              <w:jc w:val="both"/>
            </w:pPr>
            <w:r>
              <w:rPr>
                <w:rFonts w:ascii="Times New Roman"/>
                <w:b w:val="false"/>
                <w:i w:val="false"/>
                <w:color w:val="000000"/>
                <w:sz w:val="20"/>
              </w:rPr>
              <w:t>
 </w:t>
            </w:r>
          </w:p>
          <w:bookmarkEnd w:id="28"/>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5 489 936,0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29"/>
          <w:p>
            <w:pPr>
              <w:spacing w:after="20"/>
              <w:ind w:left="20"/>
              <w:jc w:val="both"/>
            </w:pPr>
            <w:r>
              <w:rPr>
                <w:rFonts w:ascii="Times New Roman"/>
                <w:b w:val="false"/>
                <w:i w:val="false"/>
                <w:color w:val="000000"/>
                <w:sz w:val="20"/>
              </w:rPr>
              <w:t>
 </w:t>
            </w:r>
          </w:p>
          <w:bookmarkEnd w:id="29"/>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2 266 221,0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0"/>
          <w:p>
            <w:pPr>
              <w:spacing w:after="20"/>
              <w:ind w:left="20"/>
              <w:jc w:val="both"/>
            </w:pPr>
            <w:r>
              <w:rPr>
                <w:rFonts w:ascii="Times New Roman"/>
                <w:b w:val="false"/>
                <w:i w:val="false"/>
                <w:color w:val="000000"/>
                <w:sz w:val="20"/>
              </w:rPr>
              <w:t>
 </w:t>
            </w:r>
          </w:p>
          <w:bookmarkEnd w:id="30"/>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1 311 873,0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1"/>
          <w:p>
            <w:pPr>
              <w:spacing w:after="20"/>
              <w:ind w:left="20"/>
              <w:jc w:val="both"/>
            </w:pPr>
            <w:r>
              <w:rPr>
                <w:rFonts w:ascii="Times New Roman"/>
                <w:b w:val="false"/>
                <w:i w:val="false"/>
                <w:color w:val="000000"/>
                <w:sz w:val="20"/>
              </w:rPr>
              <w:t>
 </w:t>
            </w:r>
          </w:p>
          <w:bookmarkEnd w:id="31"/>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және жеке кәсiпкерлердiң мүлкiне салынатын салық</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1 201 873,0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2"/>
          <w:p>
            <w:pPr>
              <w:spacing w:after="20"/>
              <w:ind w:left="20"/>
              <w:jc w:val="both"/>
            </w:pPr>
            <w:r>
              <w:rPr>
                <w:rFonts w:ascii="Times New Roman"/>
                <w:b w:val="false"/>
                <w:i w:val="false"/>
                <w:color w:val="000000"/>
                <w:sz w:val="20"/>
              </w:rPr>
              <w:t>
 </w:t>
            </w:r>
          </w:p>
          <w:bookmarkEnd w:id="32"/>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110 000,0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33"/>
          <w:p>
            <w:pPr>
              <w:spacing w:after="20"/>
              <w:ind w:left="20"/>
              <w:jc w:val="both"/>
            </w:pPr>
            <w:r>
              <w:rPr>
                <w:rFonts w:ascii="Times New Roman"/>
                <w:b w:val="false"/>
                <w:i w:val="false"/>
                <w:color w:val="000000"/>
                <w:sz w:val="20"/>
              </w:rPr>
              <w:t>
 </w:t>
            </w:r>
          </w:p>
          <w:bookmarkEnd w:id="33"/>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салығы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197 500,0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34"/>
          <w:p>
            <w:pPr>
              <w:spacing w:after="20"/>
              <w:ind w:left="20"/>
              <w:jc w:val="both"/>
            </w:pPr>
            <w:r>
              <w:rPr>
                <w:rFonts w:ascii="Times New Roman"/>
                <w:b w:val="false"/>
                <w:i w:val="false"/>
                <w:color w:val="000000"/>
                <w:sz w:val="20"/>
              </w:rPr>
              <w:t>
 </w:t>
            </w:r>
          </w:p>
          <w:bookmarkEnd w:id="34"/>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жерлерге жеке тұлғалардан алынатын жер салығы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35"/>
          <w:p>
            <w:pPr>
              <w:spacing w:after="20"/>
              <w:ind w:left="20"/>
              <w:jc w:val="both"/>
            </w:pPr>
            <w:r>
              <w:rPr>
                <w:rFonts w:ascii="Times New Roman"/>
                <w:b w:val="false"/>
                <w:i w:val="false"/>
                <w:color w:val="000000"/>
                <w:sz w:val="20"/>
              </w:rPr>
              <w:t>
 </w:t>
            </w:r>
          </w:p>
          <w:bookmarkEnd w:id="35"/>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 жерлерiне жеке тұлғалардан алынатын жер салығы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32 500,0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36"/>
          <w:p>
            <w:pPr>
              <w:spacing w:after="20"/>
              <w:ind w:left="20"/>
              <w:jc w:val="both"/>
            </w:pPr>
            <w:r>
              <w:rPr>
                <w:rFonts w:ascii="Times New Roman"/>
                <w:b w:val="false"/>
                <w:i w:val="false"/>
                <w:color w:val="000000"/>
                <w:sz w:val="20"/>
              </w:rPr>
              <w:t>
 </w:t>
            </w:r>
          </w:p>
          <w:bookmarkEnd w:id="36"/>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жерлеріне жеке тұлғалардан алынатын жер салығын қоспағанда, жер салығы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165 000,0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37"/>
          <w:p>
            <w:pPr>
              <w:spacing w:after="20"/>
              <w:ind w:left="20"/>
              <w:jc w:val="both"/>
            </w:pPr>
            <w:r>
              <w:rPr>
                <w:rFonts w:ascii="Times New Roman"/>
                <w:b w:val="false"/>
                <w:i w:val="false"/>
                <w:color w:val="000000"/>
                <w:sz w:val="20"/>
              </w:rPr>
              <w:t>
 </w:t>
            </w:r>
          </w:p>
          <w:bookmarkEnd w:id="37"/>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756 098,0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38"/>
          <w:p>
            <w:pPr>
              <w:spacing w:after="20"/>
              <w:ind w:left="20"/>
              <w:jc w:val="both"/>
            </w:pPr>
            <w:r>
              <w:rPr>
                <w:rFonts w:ascii="Times New Roman"/>
                <w:b w:val="false"/>
                <w:i w:val="false"/>
                <w:color w:val="000000"/>
                <w:sz w:val="20"/>
              </w:rPr>
              <w:t>
 </w:t>
            </w:r>
          </w:p>
          <w:bookmarkEnd w:id="38"/>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39"/>
          <w:p>
            <w:pPr>
              <w:spacing w:after="20"/>
              <w:ind w:left="20"/>
              <w:jc w:val="both"/>
            </w:pPr>
            <w:r>
              <w:rPr>
                <w:rFonts w:ascii="Times New Roman"/>
                <w:b w:val="false"/>
                <w:i w:val="false"/>
                <w:color w:val="000000"/>
                <w:sz w:val="20"/>
              </w:rPr>
              <w:t>
 </w:t>
            </w:r>
          </w:p>
          <w:bookmarkEnd w:id="39"/>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556 098,0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40"/>
          <w:p>
            <w:pPr>
              <w:spacing w:after="20"/>
              <w:ind w:left="20"/>
              <w:jc w:val="both"/>
            </w:pPr>
            <w:r>
              <w:rPr>
                <w:rFonts w:ascii="Times New Roman"/>
                <w:b w:val="false"/>
                <w:i w:val="false"/>
                <w:color w:val="000000"/>
                <w:sz w:val="20"/>
              </w:rPr>
              <w:t>
 </w:t>
            </w:r>
          </w:p>
          <w:bookmarkEnd w:id="40"/>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Бiрыңғай жер салығы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41"/>
          <w:p>
            <w:pPr>
              <w:spacing w:after="20"/>
              <w:ind w:left="20"/>
              <w:jc w:val="both"/>
            </w:pPr>
            <w:r>
              <w:rPr>
                <w:rFonts w:ascii="Times New Roman"/>
                <w:b w:val="false"/>
                <w:i w:val="false"/>
                <w:color w:val="000000"/>
                <w:sz w:val="20"/>
              </w:rPr>
              <w:t>
 </w:t>
            </w:r>
          </w:p>
          <w:bookmarkEnd w:id="41"/>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Бiрыңғай жер салығы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42"/>
          <w:p>
            <w:pPr>
              <w:spacing w:after="20"/>
              <w:ind w:left="20"/>
              <w:jc w:val="both"/>
            </w:pPr>
            <w:r>
              <w:rPr>
                <w:rFonts w:ascii="Times New Roman"/>
                <w:b w:val="false"/>
                <w:i w:val="false"/>
                <w:color w:val="000000"/>
                <w:sz w:val="20"/>
              </w:rPr>
              <w:t>
 </w:t>
            </w:r>
          </w:p>
          <w:bookmarkEnd w:id="42"/>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391 450,0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43"/>
          <w:p>
            <w:pPr>
              <w:spacing w:after="20"/>
              <w:ind w:left="20"/>
              <w:jc w:val="both"/>
            </w:pPr>
            <w:r>
              <w:rPr>
                <w:rFonts w:ascii="Times New Roman"/>
                <w:b w:val="false"/>
                <w:i w:val="false"/>
                <w:color w:val="000000"/>
                <w:sz w:val="20"/>
              </w:rPr>
              <w:t>
 </w:t>
            </w:r>
          </w:p>
          <w:bookmarkEnd w:id="43"/>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44"/>
          <w:p>
            <w:pPr>
              <w:spacing w:after="20"/>
              <w:ind w:left="20"/>
              <w:jc w:val="both"/>
            </w:pPr>
            <w:r>
              <w:rPr>
                <w:rFonts w:ascii="Times New Roman"/>
                <w:b w:val="false"/>
                <w:i w:val="false"/>
                <w:color w:val="000000"/>
                <w:sz w:val="20"/>
              </w:rPr>
              <w:t>
 </w:t>
            </w:r>
          </w:p>
          <w:bookmarkEnd w:id="44"/>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өндірілген сыра</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45"/>
          <w:p>
            <w:pPr>
              <w:spacing w:after="20"/>
              <w:ind w:left="20"/>
              <w:jc w:val="both"/>
            </w:pPr>
            <w:r>
              <w:rPr>
                <w:rFonts w:ascii="Times New Roman"/>
                <w:b w:val="false"/>
                <w:i w:val="false"/>
                <w:color w:val="000000"/>
                <w:sz w:val="20"/>
              </w:rPr>
              <w:t>
 </w:t>
            </w:r>
          </w:p>
          <w:bookmarkEnd w:id="45"/>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өндірілген бензин (авиациялықты қоспағанда) және дизель отыны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46"/>
          <w:p>
            <w:pPr>
              <w:spacing w:after="20"/>
              <w:ind w:left="20"/>
              <w:jc w:val="both"/>
            </w:pPr>
            <w:r>
              <w:rPr>
                <w:rFonts w:ascii="Times New Roman"/>
                <w:b w:val="false"/>
                <w:i w:val="false"/>
                <w:color w:val="000000"/>
                <w:sz w:val="20"/>
              </w:rPr>
              <w:t>
 </w:t>
            </w:r>
          </w:p>
          <w:bookmarkEnd w:id="46"/>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47"/>
          <w:p>
            <w:pPr>
              <w:spacing w:after="20"/>
              <w:ind w:left="20"/>
              <w:jc w:val="both"/>
            </w:pPr>
            <w:r>
              <w:rPr>
                <w:rFonts w:ascii="Times New Roman"/>
                <w:b w:val="false"/>
                <w:i w:val="false"/>
                <w:color w:val="000000"/>
                <w:sz w:val="20"/>
              </w:rPr>
              <w:t>
 </w:t>
            </w:r>
          </w:p>
          <w:bookmarkEnd w:id="47"/>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учаскелерiн пайдаланғаны үшiн төлем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48"/>
          <w:p>
            <w:pPr>
              <w:spacing w:after="20"/>
              <w:ind w:left="20"/>
              <w:jc w:val="both"/>
            </w:pPr>
            <w:r>
              <w:rPr>
                <w:rFonts w:ascii="Times New Roman"/>
                <w:b w:val="false"/>
                <w:i w:val="false"/>
                <w:color w:val="000000"/>
                <w:sz w:val="20"/>
              </w:rPr>
              <w:t>
 </w:t>
            </w:r>
          </w:p>
          <w:bookmarkEnd w:id="48"/>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243 450,0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49"/>
          <w:p>
            <w:pPr>
              <w:spacing w:after="20"/>
              <w:ind w:left="20"/>
              <w:jc w:val="both"/>
            </w:pPr>
            <w:r>
              <w:rPr>
                <w:rFonts w:ascii="Times New Roman"/>
                <w:b w:val="false"/>
                <w:i w:val="false"/>
                <w:color w:val="000000"/>
                <w:sz w:val="20"/>
              </w:rPr>
              <w:t>
 </w:t>
            </w:r>
          </w:p>
          <w:bookmarkEnd w:id="49"/>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кәсiпкерлердi мемлекеттiк тiркегенi үшiн алынатын алым</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50"/>
          <w:p>
            <w:pPr>
              <w:spacing w:after="20"/>
              <w:ind w:left="20"/>
              <w:jc w:val="both"/>
            </w:pPr>
            <w:r>
              <w:rPr>
                <w:rFonts w:ascii="Times New Roman"/>
                <w:b w:val="false"/>
                <w:i w:val="false"/>
                <w:color w:val="000000"/>
                <w:sz w:val="20"/>
              </w:rPr>
              <w:t>
 </w:t>
            </w:r>
          </w:p>
          <w:bookmarkEnd w:id="50"/>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қызмет түрлерiмен айналысу құқығы үшiн алынатын лицензиялық алым</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51"/>
          <w:p>
            <w:pPr>
              <w:spacing w:after="20"/>
              <w:ind w:left="20"/>
              <w:jc w:val="both"/>
            </w:pPr>
            <w:r>
              <w:rPr>
                <w:rFonts w:ascii="Times New Roman"/>
                <w:b w:val="false"/>
                <w:i w:val="false"/>
                <w:color w:val="000000"/>
                <w:sz w:val="20"/>
              </w:rPr>
              <w:t>
 </w:t>
            </w:r>
          </w:p>
          <w:bookmarkEnd w:id="51"/>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Аукциондардан алынатын алым</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52"/>
          <w:p>
            <w:pPr>
              <w:spacing w:after="20"/>
              <w:ind w:left="20"/>
              <w:jc w:val="both"/>
            </w:pPr>
            <w:r>
              <w:rPr>
                <w:rFonts w:ascii="Times New Roman"/>
                <w:b w:val="false"/>
                <w:i w:val="false"/>
                <w:color w:val="000000"/>
                <w:sz w:val="20"/>
              </w:rPr>
              <w:t>
 </w:t>
            </w:r>
          </w:p>
          <w:bookmarkEnd w:id="52"/>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(көрнекi) жарнаманы аудандық маңызы бар жалпыға ортақ пайдаланылатын автомобиль жолдарының бөлiнген белдеуiндегi, аудандық маңызы бар қаладағы, ауылдағы, кенттегі үй-жайлардан тыс ашық кеңістіктегі жарнаманы тұрақты орналастыру объектiлерiнде және ауданда тіркелген көлік құралдарында орналастырғаны үшiн төлемақыны қоспағанда, сыртқы (көрнекi) жарнаманы облыстық маңызы бар қаладағы үй-жайлардан тыс ашық кеңістікте және облыстық маңызы бар қалада тіркелген көлік құралдарында орналастырғаны үшін төлемақы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42 000,0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53"/>
          <w:p>
            <w:pPr>
              <w:spacing w:after="20"/>
              <w:ind w:left="20"/>
              <w:jc w:val="both"/>
            </w:pPr>
            <w:r>
              <w:rPr>
                <w:rFonts w:ascii="Times New Roman"/>
                <w:b w:val="false"/>
                <w:i w:val="false"/>
                <w:color w:val="000000"/>
                <w:sz w:val="20"/>
              </w:rPr>
              <w:t>
 </w:t>
            </w:r>
          </w:p>
          <w:bookmarkEnd w:id="53"/>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тіркелгені үшін алым</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100 250,0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54"/>
          <w:p>
            <w:pPr>
              <w:spacing w:after="20"/>
              <w:ind w:left="20"/>
              <w:jc w:val="both"/>
            </w:pPr>
            <w:r>
              <w:rPr>
                <w:rFonts w:ascii="Times New Roman"/>
                <w:b w:val="false"/>
                <w:i w:val="false"/>
                <w:color w:val="000000"/>
                <w:sz w:val="20"/>
              </w:rPr>
              <w:t>
 </w:t>
            </w:r>
          </w:p>
          <w:bookmarkEnd w:id="54"/>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55"/>
          <w:p>
            <w:pPr>
              <w:spacing w:after="20"/>
              <w:ind w:left="20"/>
              <w:jc w:val="both"/>
            </w:pPr>
            <w:r>
              <w:rPr>
                <w:rFonts w:ascii="Times New Roman"/>
                <w:b w:val="false"/>
                <w:i w:val="false"/>
                <w:color w:val="000000"/>
                <w:sz w:val="20"/>
              </w:rPr>
              <w:t>
 </w:t>
            </w:r>
          </w:p>
          <w:bookmarkEnd w:id="55"/>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салық</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56"/>
          <w:p>
            <w:pPr>
              <w:spacing w:after="20"/>
              <w:ind w:left="20"/>
              <w:jc w:val="both"/>
            </w:pPr>
            <w:r>
              <w:rPr>
                <w:rFonts w:ascii="Times New Roman"/>
                <w:b w:val="false"/>
                <w:i w:val="false"/>
                <w:color w:val="000000"/>
                <w:sz w:val="20"/>
              </w:rPr>
              <w:t>
 </w:t>
            </w:r>
          </w:p>
          <w:bookmarkEnd w:id="56"/>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65 000,0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57"/>
          <w:p>
            <w:pPr>
              <w:spacing w:after="20"/>
              <w:ind w:left="20"/>
              <w:jc w:val="both"/>
            </w:pPr>
            <w:r>
              <w:rPr>
                <w:rFonts w:ascii="Times New Roman"/>
                <w:b w:val="false"/>
                <w:i w:val="false"/>
                <w:color w:val="000000"/>
                <w:sz w:val="20"/>
              </w:rPr>
              <w:t>
 </w:t>
            </w:r>
          </w:p>
          <w:bookmarkEnd w:id="57"/>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65 000,0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58"/>
          <w:p>
            <w:pPr>
              <w:spacing w:after="20"/>
              <w:ind w:left="20"/>
              <w:jc w:val="both"/>
            </w:pPr>
            <w:r>
              <w:rPr>
                <w:rFonts w:ascii="Times New Roman"/>
                <w:b w:val="false"/>
                <w:i w:val="false"/>
                <w:color w:val="000000"/>
                <w:sz w:val="20"/>
              </w:rPr>
              <w:t>
 </w:t>
            </w:r>
          </w:p>
          <w:bookmarkEnd w:id="58"/>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түсетін өзге де салық түсімдері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65 000,0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59"/>
          <w:p>
            <w:pPr>
              <w:spacing w:after="20"/>
              <w:ind w:left="20"/>
              <w:jc w:val="both"/>
            </w:pPr>
            <w:r>
              <w:rPr>
                <w:rFonts w:ascii="Times New Roman"/>
                <w:b w:val="false"/>
                <w:i w:val="false"/>
                <w:color w:val="000000"/>
                <w:sz w:val="20"/>
              </w:rPr>
              <w:t>
 </w:t>
            </w:r>
          </w:p>
          <w:bookmarkEnd w:id="59"/>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1 124 414,0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60"/>
          <w:p>
            <w:pPr>
              <w:spacing w:after="20"/>
              <w:ind w:left="20"/>
              <w:jc w:val="both"/>
            </w:pPr>
            <w:r>
              <w:rPr>
                <w:rFonts w:ascii="Times New Roman"/>
                <w:b w:val="false"/>
                <w:i w:val="false"/>
                <w:color w:val="000000"/>
                <w:sz w:val="20"/>
              </w:rPr>
              <w:t>
 </w:t>
            </w:r>
          </w:p>
          <w:bookmarkEnd w:id="60"/>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баж</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1 124 414,0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61"/>
          <w:p>
            <w:pPr>
              <w:spacing w:after="20"/>
              <w:ind w:left="20"/>
              <w:jc w:val="both"/>
            </w:pPr>
            <w:r>
              <w:rPr>
                <w:rFonts w:ascii="Times New Roman"/>
                <w:b w:val="false"/>
                <w:i w:val="false"/>
                <w:color w:val="000000"/>
                <w:sz w:val="20"/>
              </w:rPr>
              <w:t>
 </w:t>
            </w:r>
          </w:p>
          <w:bookmarkEnd w:id="61"/>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Консулдық алым</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62"/>
          <w:p>
            <w:pPr>
              <w:spacing w:after="20"/>
              <w:ind w:left="20"/>
              <w:jc w:val="both"/>
            </w:pPr>
            <w:r>
              <w:rPr>
                <w:rFonts w:ascii="Times New Roman"/>
                <w:b w:val="false"/>
                <w:i w:val="false"/>
                <w:color w:val="000000"/>
                <w:sz w:val="20"/>
              </w:rPr>
              <w:t>
 </w:t>
            </w:r>
          </w:p>
          <w:bookmarkEnd w:id="62"/>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бюджетке төленетін мемлекеттік баж</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63"/>
          <w:p>
            <w:pPr>
              <w:spacing w:after="20"/>
              <w:ind w:left="20"/>
              <w:jc w:val="both"/>
            </w:pPr>
            <w:r>
              <w:rPr>
                <w:rFonts w:ascii="Times New Roman"/>
                <w:b w:val="false"/>
                <w:i w:val="false"/>
                <w:color w:val="000000"/>
                <w:sz w:val="20"/>
              </w:rPr>
              <w:t>
 </w:t>
            </w:r>
          </w:p>
          <w:bookmarkEnd w:id="63"/>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мемлекеттік баж</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1 124 414,0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64"/>
          <w:p>
            <w:pPr>
              <w:spacing w:after="20"/>
              <w:ind w:left="20"/>
              <w:jc w:val="both"/>
            </w:pPr>
            <w:r>
              <w:rPr>
                <w:rFonts w:ascii="Times New Roman"/>
                <w:b w:val="false"/>
                <w:i w:val="false"/>
                <w:color w:val="000000"/>
                <w:sz w:val="20"/>
              </w:rPr>
              <w:t>
2</w:t>
            </w:r>
          </w:p>
          <w:bookmarkEnd w:id="64"/>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90 059,0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65"/>
          <w:p>
            <w:pPr>
              <w:spacing w:after="20"/>
              <w:ind w:left="20"/>
              <w:jc w:val="both"/>
            </w:pPr>
            <w:r>
              <w:rPr>
                <w:rFonts w:ascii="Times New Roman"/>
                <w:b w:val="false"/>
                <w:i w:val="false"/>
                <w:color w:val="000000"/>
                <w:sz w:val="20"/>
              </w:rPr>
              <w:t>
 </w:t>
            </w:r>
          </w:p>
          <w:bookmarkEnd w:id="65"/>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45 556,0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66"/>
          <w:p>
            <w:pPr>
              <w:spacing w:after="20"/>
              <w:ind w:left="20"/>
              <w:jc w:val="both"/>
            </w:pPr>
            <w:r>
              <w:rPr>
                <w:rFonts w:ascii="Times New Roman"/>
                <w:b w:val="false"/>
                <w:i w:val="false"/>
                <w:color w:val="000000"/>
                <w:sz w:val="20"/>
              </w:rPr>
              <w:t>
 </w:t>
            </w:r>
          </w:p>
          <w:bookmarkEnd w:id="66"/>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67"/>
          <w:p>
            <w:pPr>
              <w:spacing w:after="20"/>
              <w:ind w:left="20"/>
              <w:jc w:val="both"/>
            </w:pPr>
            <w:r>
              <w:rPr>
                <w:rFonts w:ascii="Times New Roman"/>
                <w:b w:val="false"/>
                <w:i w:val="false"/>
                <w:color w:val="000000"/>
                <w:sz w:val="20"/>
              </w:rPr>
              <w:t>
 </w:t>
            </w:r>
          </w:p>
          <w:bookmarkEnd w:id="67"/>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мемлекеттік кәсіпорындардың таза кірісінің бір бөлігінің түсімдері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68"/>
          <w:p>
            <w:pPr>
              <w:spacing w:after="20"/>
              <w:ind w:left="20"/>
              <w:jc w:val="both"/>
            </w:pPr>
            <w:r>
              <w:rPr>
                <w:rFonts w:ascii="Times New Roman"/>
                <w:b w:val="false"/>
                <w:i w:val="false"/>
                <w:color w:val="000000"/>
                <w:sz w:val="20"/>
              </w:rPr>
              <w:t>
 </w:t>
            </w:r>
          </w:p>
          <w:bookmarkEnd w:id="68"/>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 меншігіндегі мүлікті жалға беруден түсетін кірістер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34 429,0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69"/>
          <w:p>
            <w:pPr>
              <w:spacing w:after="20"/>
              <w:ind w:left="20"/>
              <w:jc w:val="both"/>
            </w:pPr>
            <w:r>
              <w:rPr>
                <w:rFonts w:ascii="Times New Roman"/>
                <w:b w:val="false"/>
                <w:i w:val="false"/>
                <w:color w:val="000000"/>
                <w:sz w:val="20"/>
              </w:rPr>
              <w:t>
 </w:t>
            </w:r>
          </w:p>
          <w:bookmarkEnd w:id="69"/>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ауданның (облыстық маңызы бар қаланың) коммуналдық меншiгiнiң мүлкiн жалға беруден түсетiн кiрiстерді қоспағанда, ауданның (облыстық маңызы бар қаланың) коммуналдық меншiгiнiң мүлкiн жалға беруден түсетiн кiрiстер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8 746,0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70"/>
          <w:p>
            <w:pPr>
              <w:spacing w:after="20"/>
              <w:ind w:left="20"/>
              <w:jc w:val="both"/>
            </w:pPr>
            <w:r>
              <w:rPr>
                <w:rFonts w:ascii="Times New Roman"/>
                <w:b w:val="false"/>
                <w:i w:val="false"/>
                <w:color w:val="000000"/>
                <w:sz w:val="20"/>
              </w:rPr>
              <w:t>
 </w:t>
            </w:r>
          </w:p>
          <w:bookmarkEnd w:id="70"/>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меншiгiндегi тұрғын үй қорынан үйлерді жалға беруден түсетiн кiрiстер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25 683,0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71"/>
          <w:p>
            <w:pPr>
              <w:spacing w:after="20"/>
              <w:ind w:left="20"/>
              <w:jc w:val="both"/>
            </w:pPr>
            <w:r>
              <w:rPr>
                <w:rFonts w:ascii="Times New Roman"/>
                <w:b w:val="false"/>
                <w:i w:val="false"/>
                <w:color w:val="000000"/>
                <w:sz w:val="20"/>
              </w:rPr>
              <w:t>
 </w:t>
            </w:r>
          </w:p>
          <w:bookmarkEnd w:id="71"/>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10 527,0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72"/>
          <w:p>
            <w:pPr>
              <w:spacing w:after="20"/>
              <w:ind w:left="20"/>
              <w:jc w:val="both"/>
            </w:pPr>
            <w:r>
              <w:rPr>
                <w:rFonts w:ascii="Times New Roman"/>
                <w:b w:val="false"/>
                <w:i w:val="false"/>
                <w:color w:val="000000"/>
                <w:sz w:val="20"/>
              </w:rPr>
              <w:t>
 </w:t>
            </w:r>
          </w:p>
          <w:bookmarkEnd w:id="72"/>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жергілікті атқарушы органдарына облыстық бюджеттен берілген бюджеттік кредиттер бойынша сыйақылар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73"/>
          <w:p>
            <w:pPr>
              <w:spacing w:after="20"/>
              <w:ind w:left="20"/>
              <w:jc w:val="both"/>
            </w:pPr>
            <w:r>
              <w:rPr>
                <w:rFonts w:ascii="Times New Roman"/>
                <w:b w:val="false"/>
                <w:i w:val="false"/>
                <w:color w:val="000000"/>
                <w:sz w:val="20"/>
              </w:rPr>
              <w:t>
 </w:t>
            </w:r>
          </w:p>
          <w:bookmarkEnd w:id="73"/>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жергілікті бюджеттен берілген бюджеттік кредиттер бойынша сыйақылар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74"/>
          <w:p>
            <w:pPr>
              <w:spacing w:after="20"/>
              <w:ind w:left="20"/>
              <w:jc w:val="both"/>
            </w:pPr>
            <w:r>
              <w:rPr>
                <w:rFonts w:ascii="Times New Roman"/>
                <w:b w:val="false"/>
                <w:i w:val="false"/>
                <w:color w:val="000000"/>
                <w:sz w:val="20"/>
              </w:rPr>
              <w:t>
 </w:t>
            </w:r>
          </w:p>
          <w:bookmarkEnd w:id="74"/>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 бойынша сыйақылар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9 347,0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75"/>
          <w:p>
            <w:pPr>
              <w:spacing w:after="20"/>
              <w:ind w:left="20"/>
              <w:jc w:val="both"/>
            </w:pPr>
            <w:r>
              <w:rPr>
                <w:rFonts w:ascii="Times New Roman"/>
                <w:b w:val="false"/>
                <w:i w:val="false"/>
                <w:color w:val="000000"/>
                <w:sz w:val="20"/>
              </w:rPr>
              <w:t>
 </w:t>
            </w:r>
          </w:p>
          <w:bookmarkEnd w:id="75"/>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76"/>
          <w:p>
            <w:pPr>
              <w:spacing w:after="20"/>
              <w:ind w:left="20"/>
              <w:jc w:val="both"/>
            </w:pPr>
            <w:r>
              <w:rPr>
                <w:rFonts w:ascii="Times New Roman"/>
                <w:b w:val="false"/>
                <w:i w:val="false"/>
                <w:color w:val="000000"/>
                <w:sz w:val="20"/>
              </w:rPr>
              <w:t>
 </w:t>
            </w:r>
          </w:p>
          <w:bookmarkEnd w:id="76"/>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меншігіне жататын жер учаскелері бойынша сервитут үшін төлемақы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77"/>
          <w:p>
            <w:pPr>
              <w:spacing w:after="20"/>
              <w:ind w:left="20"/>
              <w:jc w:val="both"/>
            </w:pPr>
            <w:r>
              <w:rPr>
                <w:rFonts w:ascii="Times New Roman"/>
                <w:b w:val="false"/>
                <w:i w:val="false"/>
                <w:color w:val="000000"/>
                <w:sz w:val="20"/>
              </w:rPr>
              <w:t>
 </w:t>
            </w:r>
          </w:p>
          <w:bookmarkEnd w:id="77"/>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78"/>
          <w:p>
            <w:pPr>
              <w:spacing w:after="20"/>
              <w:ind w:left="20"/>
              <w:jc w:val="both"/>
            </w:pPr>
            <w:r>
              <w:rPr>
                <w:rFonts w:ascii="Times New Roman"/>
                <w:b w:val="false"/>
                <w:i w:val="false"/>
                <w:color w:val="000000"/>
                <w:sz w:val="20"/>
              </w:rPr>
              <w:t>
 </w:t>
            </w:r>
          </w:p>
          <w:bookmarkEnd w:id="78"/>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79"/>
          <w:p>
            <w:pPr>
              <w:spacing w:after="20"/>
              <w:ind w:left="20"/>
              <w:jc w:val="both"/>
            </w:pPr>
            <w:r>
              <w:rPr>
                <w:rFonts w:ascii="Times New Roman"/>
                <w:b w:val="false"/>
                <w:i w:val="false"/>
                <w:color w:val="000000"/>
                <w:sz w:val="20"/>
              </w:rPr>
              <w:t>
 </w:t>
            </w:r>
          </w:p>
          <w:bookmarkEnd w:id="79"/>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мекемелердің тауарларды (жұмыстарды, қызметтерді) өткізуінен түсетін түсімдер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80"/>
          <w:p>
            <w:pPr>
              <w:spacing w:after="20"/>
              <w:ind w:left="20"/>
              <w:jc w:val="both"/>
            </w:pPr>
            <w:r>
              <w:rPr>
                <w:rFonts w:ascii="Times New Roman"/>
                <w:b w:val="false"/>
                <w:i w:val="false"/>
                <w:color w:val="000000"/>
                <w:sz w:val="20"/>
              </w:rPr>
              <w:t>
 </w:t>
            </w:r>
          </w:p>
          <w:bookmarkEnd w:id="80"/>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81"/>
          <w:p>
            <w:pPr>
              <w:spacing w:after="20"/>
              <w:ind w:left="20"/>
              <w:jc w:val="both"/>
            </w:pPr>
            <w:r>
              <w:rPr>
                <w:rFonts w:ascii="Times New Roman"/>
                <w:b w:val="false"/>
                <w:i w:val="false"/>
                <w:color w:val="000000"/>
                <w:sz w:val="20"/>
              </w:rPr>
              <w:t>
 </w:t>
            </w:r>
          </w:p>
          <w:bookmarkEnd w:id="81"/>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82"/>
          <w:p>
            <w:pPr>
              <w:spacing w:after="20"/>
              <w:ind w:left="20"/>
              <w:jc w:val="both"/>
            </w:pPr>
            <w:r>
              <w:rPr>
                <w:rFonts w:ascii="Times New Roman"/>
                <w:b w:val="false"/>
                <w:i w:val="false"/>
                <w:color w:val="000000"/>
                <w:sz w:val="20"/>
              </w:rPr>
              <w:t>
 </w:t>
            </w:r>
          </w:p>
          <w:bookmarkEnd w:id="82"/>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бюджеттен қаржыландырылатын мемлекеттiк мекемелер ұйымдастыратын мемлекеттiк сатып алуды өткiзуден түсетiн ақшаның түсiмi</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83"/>
          <w:p>
            <w:pPr>
              <w:spacing w:after="20"/>
              <w:ind w:left="20"/>
              <w:jc w:val="both"/>
            </w:pPr>
            <w:r>
              <w:rPr>
                <w:rFonts w:ascii="Times New Roman"/>
                <w:b w:val="false"/>
                <w:i w:val="false"/>
                <w:color w:val="000000"/>
                <w:sz w:val="20"/>
              </w:rPr>
              <w:t>
 </w:t>
            </w:r>
          </w:p>
          <w:bookmarkEnd w:id="83"/>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4 112,0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84"/>
          <w:p>
            <w:pPr>
              <w:spacing w:after="20"/>
              <w:ind w:left="20"/>
              <w:jc w:val="both"/>
            </w:pPr>
            <w:r>
              <w:rPr>
                <w:rFonts w:ascii="Times New Roman"/>
                <w:b w:val="false"/>
                <w:i w:val="false"/>
                <w:color w:val="000000"/>
                <w:sz w:val="20"/>
              </w:rPr>
              <w:t>
 </w:t>
            </w:r>
          </w:p>
          <w:bookmarkEnd w:id="84"/>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түсетiн түсiмдердi қоспағанда, мемлекеттiк бюджеттен қаржыландырылатын, сондай-ақ Қазақстан Республикасы Ұлттық Банкiнiң бюджетiнен (шығыстар сметасынан) қамтылатын және қаржыландырылатын мемлекеттiк мекемелер салатын айыппұлдар, өсiмпұлдар, санкциялар, өндiрiп алулар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4 112,0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85"/>
          <w:p>
            <w:pPr>
              <w:spacing w:after="20"/>
              <w:ind w:left="20"/>
              <w:jc w:val="both"/>
            </w:pPr>
            <w:r>
              <w:rPr>
                <w:rFonts w:ascii="Times New Roman"/>
                <w:b w:val="false"/>
                <w:i w:val="false"/>
                <w:color w:val="000000"/>
                <w:sz w:val="20"/>
              </w:rPr>
              <w:t>
 </w:t>
            </w:r>
          </w:p>
          <w:bookmarkEnd w:id="85"/>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қаржыландыратын мемлекеттiк мекемелер салатын әкiмшiлiк айыппұлдар, өсiмпұлдар, санкциялар, өндiрiп алулар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86"/>
          <w:p>
            <w:pPr>
              <w:spacing w:after="20"/>
              <w:ind w:left="20"/>
              <w:jc w:val="both"/>
            </w:pPr>
            <w:r>
              <w:rPr>
                <w:rFonts w:ascii="Times New Roman"/>
                <w:b w:val="false"/>
                <w:i w:val="false"/>
                <w:color w:val="000000"/>
                <w:sz w:val="20"/>
              </w:rPr>
              <w:t>
 </w:t>
            </w:r>
          </w:p>
          <w:bookmarkEnd w:id="86"/>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мекемелермен алынатын өзге де айыппұлдар, өсімпұлдар, санкциялар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3 112,0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87"/>
          <w:p>
            <w:pPr>
              <w:spacing w:after="20"/>
              <w:ind w:left="20"/>
              <w:jc w:val="both"/>
            </w:pPr>
            <w:r>
              <w:rPr>
                <w:rFonts w:ascii="Times New Roman"/>
                <w:b w:val="false"/>
                <w:i w:val="false"/>
                <w:color w:val="000000"/>
                <w:sz w:val="20"/>
              </w:rPr>
              <w:t>
 </w:t>
            </w:r>
          </w:p>
          <w:bookmarkEnd w:id="87"/>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жеке тұлғаларға бюджеттік кредиттер (қарыздар) бойынша жергілікті бюджеттен берілген айыппұлдар, өсімпұлдар, санкциялар өндіріп алулар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88"/>
          <w:p>
            <w:pPr>
              <w:spacing w:after="20"/>
              <w:ind w:left="20"/>
              <w:jc w:val="both"/>
            </w:pPr>
            <w:r>
              <w:rPr>
                <w:rFonts w:ascii="Times New Roman"/>
                <w:b w:val="false"/>
                <w:i w:val="false"/>
                <w:color w:val="000000"/>
                <w:sz w:val="20"/>
              </w:rPr>
              <w:t>
 </w:t>
            </w:r>
          </w:p>
          <w:bookmarkEnd w:id="88"/>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40 165,0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89"/>
          <w:p>
            <w:pPr>
              <w:spacing w:after="20"/>
              <w:ind w:left="20"/>
              <w:jc w:val="both"/>
            </w:pPr>
            <w:r>
              <w:rPr>
                <w:rFonts w:ascii="Times New Roman"/>
                <w:b w:val="false"/>
                <w:i w:val="false"/>
                <w:color w:val="000000"/>
                <w:sz w:val="20"/>
              </w:rPr>
              <w:t>
 </w:t>
            </w:r>
          </w:p>
          <w:bookmarkEnd w:id="89"/>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40 165,0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90"/>
          <w:p>
            <w:pPr>
              <w:spacing w:after="20"/>
              <w:ind w:left="20"/>
              <w:jc w:val="both"/>
            </w:pPr>
            <w:r>
              <w:rPr>
                <w:rFonts w:ascii="Times New Roman"/>
                <w:b w:val="false"/>
                <w:i w:val="false"/>
                <w:color w:val="000000"/>
                <w:sz w:val="20"/>
              </w:rPr>
              <w:t>
 </w:t>
            </w:r>
          </w:p>
          <w:bookmarkEnd w:id="90"/>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мекемелердің дебиторлық, депоненттік берешегінің түсімі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91"/>
          <w:p>
            <w:pPr>
              <w:spacing w:after="20"/>
              <w:ind w:left="20"/>
              <w:jc w:val="both"/>
            </w:pPr>
            <w:r>
              <w:rPr>
                <w:rFonts w:ascii="Times New Roman"/>
                <w:b w:val="false"/>
                <w:i w:val="false"/>
                <w:color w:val="000000"/>
                <w:sz w:val="20"/>
              </w:rPr>
              <w:t>
 </w:t>
            </w:r>
          </w:p>
          <w:bookmarkEnd w:id="91"/>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жергілікті бюджеттен алынған, пайдаланылмаған қаражаттардың қайтарылуы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92"/>
          <w:p>
            <w:pPr>
              <w:spacing w:after="20"/>
              <w:ind w:left="20"/>
              <w:jc w:val="both"/>
            </w:pPr>
            <w:r>
              <w:rPr>
                <w:rFonts w:ascii="Times New Roman"/>
                <w:b w:val="false"/>
                <w:i w:val="false"/>
                <w:color w:val="000000"/>
                <w:sz w:val="20"/>
              </w:rPr>
              <w:t>
 </w:t>
            </w:r>
          </w:p>
          <w:bookmarkEnd w:id="92"/>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түсетін салықтық емес басқа да түсімдер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31 089,0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93"/>
          <w:p>
            <w:pPr>
              <w:spacing w:after="20"/>
              <w:ind w:left="20"/>
              <w:jc w:val="both"/>
            </w:pPr>
            <w:r>
              <w:rPr>
                <w:rFonts w:ascii="Times New Roman"/>
                <w:b w:val="false"/>
                <w:i w:val="false"/>
                <w:color w:val="000000"/>
                <w:sz w:val="20"/>
              </w:rPr>
              <w:t>
3</w:t>
            </w:r>
          </w:p>
          <w:bookmarkEnd w:id="93"/>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капиталды сатудан түсетін түсімдер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521 125,0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94"/>
          <w:p>
            <w:pPr>
              <w:spacing w:after="20"/>
              <w:ind w:left="20"/>
              <w:jc w:val="both"/>
            </w:pPr>
            <w:r>
              <w:rPr>
                <w:rFonts w:ascii="Times New Roman"/>
                <w:b w:val="false"/>
                <w:i w:val="false"/>
                <w:color w:val="000000"/>
                <w:sz w:val="20"/>
              </w:rPr>
              <w:t>
 </w:t>
            </w:r>
          </w:p>
          <w:bookmarkEnd w:id="94"/>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95"/>
          <w:p>
            <w:pPr>
              <w:spacing w:after="20"/>
              <w:ind w:left="20"/>
              <w:jc w:val="both"/>
            </w:pPr>
            <w:r>
              <w:rPr>
                <w:rFonts w:ascii="Times New Roman"/>
                <w:b w:val="false"/>
                <w:i w:val="false"/>
                <w:color w:val="000000"/>
                <w:sz w:val="20"/>
              </w:rPr>
              <w:t>
 </w:t>
            </w:r>
          </w:p>
          <w:bookmarkEnd w:id="95"/>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96"/>
          <w:p>
            <w:pPr>
              <w:spacing w:after="20"/>
              <w:ind w:left="20"/>
              <w:jc w:val="both"/>
            </w:pPr>
            <w:r>
              <w:rPr>
                <w:rFonts w:ascii="Times New Roman"/>
                <w:b w:val="false"/>
                <w:i w:val="false"/>
                <w:color w:val="000000"/>
                <w:sz w:val="20"/>
              </w:rPr>
              <w:t>
 </w:t>
            </w:r>
          </w:p>
          <w:bookmarkEnd w:id="96"/>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пәтерлер сатудан түсетін түсімдер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97"/>
          <w:p>
            <w:pPr>
              <w:spacing w:after="20"/>
              <w:ind w:left="20"/>
              <w:jc w:val="both"/>
            </w:pPr>
            <w:r>
              <w:rPr>
                <w:rFonts w:ascii="Times New Roman"/>
                <w:b w:val="false"/>
                <w:i w:val="false"/>
                <w:color w:val="000000"/>
                <w:sz w:val="20"/>
              </w:rPr>
              <w:t>
 </w:t>
            </w:r>
          </w:p>
          <w:bookmarkEnd w:id="97"/>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521 125,0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98"/>
          <w:p>
            <w:pPr>
              <w:spacing w:after="20"/>
              <w:ind w:left="20"/>
              <w:jc w:val="both"/>
            </w:pPr>
            <w:r>
              <w:rPr>
                <w:rFonts w:ascii="Times New Roman"/>
                <w:b w:val="false"/>
                <w:i w:val="false"/>
                <w:color w:val="000000"/>
                <w:sz w:val="20"/>
              </w:rPr>
              <w:t>
 </w:t>
            </w:r>
          </w:p>
          <w:bookmarkEnd w:id="98"/>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сату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512 379,0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99"/>
          <w:p>
            <w:pPr>
              <w:spacing w:after="20"/>
              <w:ind w:left="20"/>
              <w:jc w:val="both"/>
            </w:pPr>
            <w:r>
              <w:rPr>
                <w:rFonts w:ascii="Times New Roman"/>
                <w:b w:val="false"/>
                <w:i w:val="false"/>
                <w:color w:val="000000"/>
                <w:sz w:val="20"/>
              </w:rPr>
              <w:t>
 </w:t>
            </w:r>
          </w:p>
          <w:bookmarkEnd w:id="99"/>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учаскелерiн сатудан түсетiн түсiмдер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512 379,0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100"/>
          <w:p>
            <w:pPr>
              <w:spacing w:after="20"/>
              <w:ind w:left="20"/>
              <w:jc w:val="both"/>
            </w:pPr>
            <w:r>
              <w:rPr>
                <w:rFonts w:ascii="Times New Roman"/>
                <w:b w:val="false"/>
                <w:i w:val="false"/>
                <w:color w:val="000000"/>
                <w:sz w:val="20"/>
              </w:rPr>
              <w:t>
 </w:t>
            </w:r>
          </w:p>
          <w:bookmarkEnd w:id="100"/>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8 746,0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101"/>
          <w:p>
            <w:pPr>
              <w:spacing w:after="20"/>
              <w:ind w:left="20"/>
              <w:jc w:val="both"/>
            </w:pPr>
            <w:r>
              <w:rPr>
                <w:rFonts w:ascii="Times New Roman"/>
                <w:b w:val="false"/>
                <w:i w:val="false"/>
                <w:color w:val="000000"/>
                <w:sz w:val="20"/>
              </w:rPr>
              <w:t>
 </w:t>
            </w:r>
          </w:p>
          <w:bookmarkEnd w:id="101"/>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жалдау құқығын сатқаны үшін төлем</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8 746,0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102"/>
          <w:p>
            <w:pPr>
              <w:spacing w:after="20"/>
              <w:ind w:left="20"/>
              <w:jc w:val="both"/>
            </w:pPr>
            <w:r>
              <w:rPr>
                <w:rFonts w:ascii="Times New Roman"/>
                <w:b w:val="false"/>
                <w:i w:val="false"/>
                <w:color w:val="000000"/>
                <w:sz w:val="20"/>
              </w:rPr>
              <w:t>
4</w:t>
            </w:r>
          </w:p>
          <w:bookmarkEnd w:id="102"/>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19 200 037,6</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103"/>
          <w:p>
            <w:pPr>
              <w:spacing w:after="20"/>
              <w:ind w:left="20"/>
              <w:jc w:val="both"/>
            </w:pPr>
            <w:r>
              <w:rPr>
                <w:rFonts w:ascii="Times New Roman"/>
                <w:b w:val="false"/>
                <w:i w:val="false"/>
                <w:color w:val="000000"/>
                <w:sz w:val="20"/>
              </w:rPr>
              <w:t>
 </w:t>
            </w:r>
          </w:p>
          <w:bookmarkEnd w:id="103"/>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19 200 037,6</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104"/>
          <w:p>
            <w:pPr>
              <w:spacing w:after="20"/>
              <w:ind w:left="20"/>
              <w:jc w:val="both"/>
            </w:pPr>
            <w:r>
              <w:rPr>
                <w:rFonts w:ascii="Times New Roman"/>
                <w:b w:val="false"/>
                <w:i w:val="false"/>
                <w:color w:val="000000"/>
                <w:sz w:val="20"/>
              </w:rPr>
              <w:t>
 </w:t>
            </w:r>
          </w:p>
          <w:bookmarkEnd w:id="104"/>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19 200 037,6</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105"/>
          <w:p>
            <w:pPr>
              <w:spacing w:after="20"/>
              <w:ind w:left="20"/>
              <w:jc w:val="both"/>
            </w:pPr>
            <w:r>
              <w:rPr>
                <w:rFonts w:ascii="Times New Roman"/>
                <w:b w:val="false"/>
                <w:i w:val="false"/>
                <w:color w:val="000000"/>
                <w:sz w:val="20"/>
              </w:rPr>
              <w:t>
 </w:t>
            </w:r>
          </w:p>
          <w:bookmarkEnd w:id="105"/>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4 952 262,7</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106"/>
          <w:p>
            <w:pPr>
              <w:spacing w:after="20"/>
              <w:ind w:left="20"/>
              <w:jc w:val="both"/>
            </w:pPr>
            <w:r>
              <w:rPr>
                <w:rFonts w:ascii="Times New Roman"/>
                <w:b w:val="false"/>
                <w:i w:val="false"/>
                <w:color w:val="000000"/>
                <w:sz w:val="20"/>
              </w:rPr>
              <w:t>
 </w:t>
            </w:r>
          </w:p>
          <w:bookmarkEnd w:id="106"/>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4 672 940,9</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107"/>
          <w:p>
            <w:pPr>
              <w:spacing w:after="20"/>
              <w:ind w:left="20"/>
              <w:jc w:val="both"/>
            </w:pPr>
            <w:r>
              <w:rPr>
                <w:rFonts w:ascii="Times New Roman"/>
                <w:b w:val="false"/>
                <w:i w:val="false"/>
                <w:color w:val="000000"/>
                <w:sz w:val="20"/>
              </w:rPr>
              <w:t>
 </w:t>
            </w:r>
          </w:p>
          <w:bookmarkEnd w:id="107"/>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9 574 834,0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108"/>
          <w:p>
            <w:pPr>
              <w:spacing w:after="20"/>
              <w:ind w:left="20"/>
              <w:jc w:val="both"/>
            </w:pPr>
            <w:r>
              <w:rPr>
                <w:rFonts w:ascii="Times New Roman"/>
                <w:b w:val="false"/>
                <w:i w:val="false"/>
                <w:color w:val="000000"/>
                <w:sz w:val="20"/>
              </w:rPr>
              <w:t>
Функционалдық топ</w:t>
            </w:r>
          </w:p>
          <w:bookmarkEnd w:id="108"/>
        </w:tc>
        <w:tc>
          <w:tcPr>
            <w:tcW w:w="21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109"/>
          <w:p>
            <w:pPr>
              <w:spacing w:after="20"/>
              <w:ind w:left="20"/>
              <w:jc w:val="both"/>
            </w:pPr>
            <w:r>
              <w:rPr>
                <w:rFonts w:ascii="Times New Roman"/>
                <w:b w:val="false"/>
                <w:i w:val="false"/>
                <w:color w:val="000000"/>
                <w:sz w:val="20"/>
              </w:rPr>
              <w:t>
 </w:t>
            </w:r>
          </w:p>
          <w:bookmarkEnd w:id="109"/>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10"/>
          <w:p>
            <w:pPr>
              <w:spacing w:after="20"/>
              <w:ind w:left="20"/>
              <w:jc w:val="both"/>
            </w:pPr>
            <w:r>
              <w:rPr>
                <w:rFonts w:ascii="Times New Roman"/>
                <w:b w:val="false"/>
                <w:i w:val="false"/>
                <w:color w:val="000000"/>
                <w:sz w:val="20"/>
              </w:rPr>
              <w:t>
 </w:t>
            </w:r>
          </w:p>
          <w:bookmarkEnd w:id="110"/>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Шығыстар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39 606 903,2</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111"/>
          <w:p>
            <w:pPr>
              <w:spacing w:after="20"/>
              <w:ind w:left="20"/>
              <w:jc w:val="both"/>
            </w:pPr>
            <w:r>
              <w:rPr>
                <w:rFonts w:ascii="Times New Roman"/>
                <w:b w:val="false"/>
                <w:i w:val="false"/>
                <w:color w:val="000000"/>
                <w:sz w:val="20"/>
              </w:rPr>
              <w:t>
01</w:t>
            </w:r>
          </w:p>
          <w:bookmarkEnd w:id="111"/>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830 410,3</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12"/>
          <w:p>
            <w:pPr>
              <w:spacing w:after="20"/>
              <w:ind w:left="20"/>
              <w:jc w:val="both"/>
            </w:pPr>
            <w:r>
              <w:rPr>
                <w:rFonts w:ascii="Times New Roman"/>
                <w:b w:val="false"/>
                <w:i w:val="false"/>
                <w:color w:val="000000"/>
                <w:sz w:val="20"/>
              </w:rPr>
              <w:t>
 </w:t>
            </w:r>
          </w:p>
          <w:bookmarkEnd w:id="112"/>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696 565,6</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113"/>
          <w:p>
            <w:pPr>
              <w:spacing w:after="20"/>
              <w:ind w:left="20"/>
              <w:jc w:val="both"/>
            </w:pPr>
            <w:r>
              <w:rPr>
                <w:rFonts w:ascii="Times New Roman"/>
                <w:b w:val="false"/>
                <w:i w:val="false"/>
                <w:color w:val="000000"/>
                <w:sz w:val="20"/>
              </w:rPr>
              <w:t>
 </w:t>
            </w:r>
          </w:p>
          <w:bookmarkEnd w:id="113"/>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53 748,0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14"/>
          <w:p>
            <w:pPr>
              <w:spacing w:after="20"/>
              <w:ind w:left="20"/>
              <w:jc w:val="both"/>
            </w:pPr>
            <w:r>
              <w:rPr>
                <w:rFonts w:ascii="Times New Roman"/>
                <w:b w:val="false"/>
                <w:i w:val="false"/>
                <w:color w:val="000000"/>
                <w:sz w:val="20"/>
              </w:rPr>
              <w:t>
 </w:t>
            </w:r>
          </w:p>
          <w:bookmarkEnd w:id="114"/>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40 859,0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15"/>
          <w:p>
            <w:pPr>
              <w:spacing w:after="20"/>
              <w:ind w:left="20"/>
              <w:jc w:val="both"/>
            </w:pPr>
            <w:r>
              <w:rPr>
                <w:rFonts w:ascii="Times New Roman"/>
                <w:b w:val="false"/>
                <w:i w:val="false"/>
                <w:color w:val="000000"/>
                <w:sz w:val="20"/>
              </w:rPr>
              <w:t>
 </w:t>
            </w:r>
          </w:p>
          <w:bookmarkEnd w:id="115"/>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12 889,0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16"/>
          <w:p>
            <w:pPr>
              <w:spacing w:after="20"/>
              <w:ind w:left="20"/>
              <w:jc w:val="both"/>
            </w:pPr>
            <w:r>
              <w:rPr>
                <w:rFonts w:ascii="Times New Roman"/>
                <w:b w:val="false"/>
                <w:i w:val="false"/>
                <w:color w:val="000000"/>
                <w:sz w:val="20"/>
              </w:rPr>
              <w:t>
 </w:t>
            </w:r>
          </w:p>
          <w:bookmarkEnd w:id="116"/>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349 315,0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17"/>
          <w:p>
            <w:pPr>
              <w:spacing w:after="20"/>
              <w:ind w:left="20"/>
              <w:jc w:val="both"/>
            </w:pPr>
            <w:r>
              <w:rPr>
                <w:rFonts w:ascii="Times New Roman"/>
                <w:b w:val="false"/>
                <w:i w:val="false"/>
                <w:color w:val="000000"/>
                <w:sz w:val="20"/>
              </w:rPr>
              <w:t>
 </w:t>
            </w:r>
          </w:p>
          <w:bookmarkEnd w:id="117"/>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301 960,0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18"/>
          <w:p>
            <w:pPr>
              <w:spacing w:after="20"/>
              <w:ind w:left="20"/>
              <w:jc w:val="both"/>
            </w:pPr>
            <w:r>
              <w:rPr>
                <w:rFonts w:ascii="Times New Roman"/>
                <w:b w:val="false"/>
                <w:i w:val="false"/>
                <w:color w:val="000000"/>
                <w:sz w:val="20"/>
              </w:rPr>
              <w:t>
 </w:t>
            </w:r>
          </w:p>
          <w:bookmarkEnd w:id="118"/>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47 355,0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19"/>
          <w:p>
            <w:pPr>
              <w:spacing w:after="20"/>
              <w:ind w:left="20"/>
              <w:jc w:val="both"/>
            </w:pPr>
            <w:r>
              <w:rPr>
                <w:rFonts w:ascii="Times New Roman"/>
                <w:b w:val="false"/>
                <w:i w:val="false"/>
                <w:color w:val="000000"/>
                <w:sz w:val="20"/>
              </w:rPr>
              <w:t>
 </w:t>
            </w:r>
          </w:p>
          <w:bookmarkEnd w:id="119"/>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293 502,6</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20"/>
          <w:p>
            <w:pPr>
              <w:spacing w:after="20"/>
              <w:ind w:left="20"/>
              <w:jc w:val="both"/>
            </w:pPr>
            <w:r>
              <w:rPr>
                <w:rFonts w:ascii="Times New Roman"/>
                <w:b w:val="false"/>
                <w:i w:val="false"/>
                <w:color w:val="000000"/>
                <w:sz w:val="20"/>
              </w:rPr>
              <w:t>
 </w:t>
            </w:r>
          </w:p>
          <w:bookmarkEnd w:id="120"/>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264 192,6</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21"/>
          <w:p>
            <w:pPr>
              <w:spacing w:after="20"/>
              <w:ind w:left="20"/>
              <w:jc w:val="both"/>
            </w:pPr>
            <w:r>
              <w:rPr>
                <w:rFonts w:ascii="Times New Roman"/>
                <w:b w:val="false"/>
                <w:i w:val="false"/>
                <w:color w:val="000000"/>
                <w:sz w:val="20"/>
              </w:rPr>
              <w:t>
 </w:t>
            </w:r>
          </w:p>
          <w:bookmarkEnd w:id="121"/>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29 310,0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22"/>
          <w:p>
            <w:pPr>
              <w:spacing w:after="20"/>
              <w:ind w:left="20"/>
              <w:jc w:val="both"/>
            </w:pPr>
            <w:r>
              <w:rPr>
                <w:rFonts w:ascii="Times New Roman"/>
                <w:b w:val="false"/>
                <w:i w:val="false"/>
                <w:color w:val="000000"/>
                <w:sz w:val="20"/>
              </w:rPr>
              <w:t>
 </w:t>
            </w:r>
          </w:p>
          <w:bookmarkEnd w:id="122"/>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44 444,3</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23"/>
          <w:p>
            <w:pPr>
              <w:spacing w:after="20"/>
              <w:ind w:left="20"/>
              <w:jc w:val="both"/>
            </w:pPr>
            <w:r>
              <w:rPr>
                <w:rFonts w:ascii="Times New Roman"/>
                <w:b w:val="false"/>
                <w:i w:val="false"/>
                <w:color w:val="000000"/>
                <w:sz w:val="20"/>
              </w:rPr>
              <w:t>
 </w:t>
            </w:r>
          </w:p>
          <w:bookmarkEnd w:id="123"/>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44 444,3</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24"/>
          <w:p>
            <w:pPr>
              <w:spacing w:after="20"/>
              <w:ind w:left="20"/>
              <w:jc w:val="both"/>
            </w:pPr>
            <w:r>
              <w:rPr>
                <w:rFonts w:ascii="Times New Roman"/>
                <w:b w:val="false"/>
                <w:i w:val="false"/>
                <w:color w:val="000000"/>
                <w:sz w:val="20"/>
              </w:rPr>
              <w:t>
 </w:t>
            </w:r>
          </w:p>
          <w:bookmarkEnd w:id="124"/>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32 832,3</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25"/>
          <w:p>
            <w:pPr>
              <w:spacing w:after="20"/>
              <w:ind w:left="20"/>
              <w:jc w:val="both"/>
            </w:pPr>
            <w:r>
              <w:rPr>
                <w:rFonts w:ascii="Times New Roman"/>
                <w:b w:val="false"/>
                <w:i w:val="false"/>
                <w:color w:val="000000"/>
                <w:sz w:val="20"/>
              </w:rPr>
              <w:t>
 </w:t>
            </w:r>
          </w:p>
          <w:bookmarkEnd w:id="125"/>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26"/>
          <w:p>
            <w:pPr>
              <w:spacing w:after="20"/>
              <w:ind w:left="20"/>
              <w:jc w:val="both"/>
            </w:pPr>
            <w:r>
              <w:rPr>
                <w:rFonts w:ascii="Times New Roman"/>
                <w:b w:val="false"/>
                <w:i w:val="false"/>
                <w:color w:val="000000"/>
                <w:sz w:val="20"/>
              </w:rPr>
              <w:t>
 </w:t>
            </w:r>
          </w:p>
          <w:bookmarkEnd w:id="126"/>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9 361,0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27"/>
          <w:p>
            <w:pPr>
              <w:spacing w:after="20"/>
              <w:ind w:left="20"/>
              <w:jc w:val="both"/>
            </w:pPr>
            <w:r>
              <w:rPr>
                <w:rFonts w:ascii="Times New Roman"/>
                <w:b w:val="false"/>
                <w:i w:val="false"/>
                <w:color w:val="000000"/>
                <w:sz w:val="20"/>
              </w:rPr>
              <w:t>
 </w:t>
            </w:r>
          </w:p>
          <w:bookmarkEnd w:id="127"/>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2 251,0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28"/>
          <w:p>
            <w:pPr>
              <w:spacing w:after="20"/>
              <w:ind w:left="20"/>
              <w:jc w:val="both"/>
            </w:pPr>
            <w:r>
              <w:rPr>
                <w:rFonts w:ascii="Times New Roman"/>
                <w:b w:val="false"/>
                <w:i w:val="false"/>
                <w:color w:val="000000"/>
                <w:sz w:val="20"/>
              </w:rPr>
              <w:t>
 </w:t>
            </w:r>
          </w:p>
          <w:bookmarkEnd w:id="128"/>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40 184,5</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29"/>
          <w:p>
            <w:pPr>
              <w:spacing w:after="20"/>
              <w:ind w:left="20"/>
              <w:jc w:val="both"/>
            </w:pPr>
            <w:r>
              <w:rPr>
                <w:rFonts w:ascii="Times New Roman"/>
                <w:b w:val="false"/>
                <w:i w:val="false"/>
                <w:color w:val="000000"/>
                <w:sz w:val="20"/>
              </w:rPr>
              <w:t>
 </w:t>
            </w:r>
          </w:p>
          <w:bookmarkEnd w:id="129"/>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40 184,5</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30"/>
          <w:p>
            <w:pPr>
              <w:spacing w:after="20"/>
              <w:ind w:left="20"/>
              <w:jc w:val="both"/>
            </w:pPr>
            <w:r>
              <w:rPr>
                <w:rFonts w:ascii="Times New Roman"/>
                <w:b w:val="false"/>
                <w:i w:val="false"/>
                <w:color w:val="000000"/>
                <w:sz w:val="20"/>
              </w:rPr>
              <w:t>
 </w:t>
            </w:r>
          </w:p>
          <w:bookmarkEnd w:id="130"/>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39 254,5</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31"/>
          <w:p>
            <w:pPr>
              <w:spacing w:after="20"/>
              <w:ind w:left="20"/>
              <w:jc w:val="both"/>
            </w:pPr>
            <w:r>
              <w:rPr>
                <w:rFonts w:ascii="Times New Roman"/>
                <w:b w:val="false"/>
                <w:i w:val="false"/>
                <w:color w:val="000000"/>
                <w:sz w:val="20"/>
              </w:rPr>
              <w:t>
 </w:t>
            </w:r>
          </w:p>
          <w:bookmarkEnd w:id="131"/>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32"/>
          <w:p>
            <w:pPr>
              <w:spacing w:after="20"/>
              <w:ind w:left="20"/>
              <w:jc w:val="both"/>
            </w:pPr>
            <w:r>
              <w:rPr>
                <w:rFonts w:ascii="Times New Roman"/>
                <w:b w:val="false"/>
                <w:i w:val="false"/>
                <w:color w:val="000000"/>
                <w:sz w:val="20"/>
              </w:rPr>
              <w:t>
 </w:t>
            </w:r>
          </w:p>
          <w:bookmarkEnd w:id="132"/>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49 215,9</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33"/>
          <w:p>
            <w:pPr>
              <w:spacing w:after="20"/>
              <w:ind w:left="20"/>
              <w:jc w:val="both"/>
            </w:pPr>
            <w:r>
              <w:rPr>
                <w:rFonts w:ascii="Times New Roman"/>
                <w:b w:val="false"/>
                <w:i w:val="false"/>
                <w:color w:val="000000"/>
                <w:sz w:val="20"/>
              </w:rPr>
              <w:t>
 </w:t>
            </w:r>
          </w:p>
          <w:bookmarkEnd w:id="133"/>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шаруашылығы, жолаушылар көлігі және автомобиль жолдары бөлімі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29 194,5</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34"/>
          <w:p>
            <w:pPr>
              <w:spacing w:after="20"/>
              <w:ind w:left="20"/>
              <w:jc w:val="both"/>
            </w:pPr>
            <w:r>
              <w:rPr>
                <w:rFonts w:ascii="Times New Roman"/>
                <w:b w:val="false"/>
                <w:i w:val="false"/>
                <w:color w:val="000000"/>
                <w:sz w:val="20"/>
              </w:rPr>
              <w:t>
 </w:t>
            </w:r>
          </w:p>
          <w:bookmarkEnd w:id="134"/>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коммуналдық шаруашылық, жолаушылар көлігі және автомобиль жолдары саласындағы мемлекеттік саясатты іске асыру жөніндегі қызметтер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28 772,5</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35"/>
          <w:p>
            <w:pPr>
              <w:spacing w:after="20"/>
              <w:ind w:left="20"/>
              <w:jc w:val="both"/>
            </w:pPr>
            <w:r>
              <w:rPr>
                <w:rFonts w:ascii="Times New Roman"/>
                <w:b w:val="false"/>
                <w:i w:val="false"/>
                <w:color w:val="000000"/>
                <w:sz w:val="20"/>
              </w:rPr>
              <w:t>
 </w:t>
            </w:r>
          </w:p>
          <w:bookmarkEnd w:id="135"/>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36"/>
          <w:p>
            <w:pPr>
              <w:spacing w:after="20"/>
              <w:ind w:left="20"/>
              <w:jc w:val="both"/>
            </w:pPr>
            <w:r>
              <w:rPr>
                <w:rFonts w:ascii="Times New Roman"/>
                <w:b w:val="false"/>
                <w:i w:val="false"/>
                <w:color w:val="000000"/>
                <w:sz w:val="20"/>
              </w:rPr>
              <w:t>
 </w:t>
            </w:r>
          </w:p>
          <w:bookmarkEnd w:id="136"/>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Ауданың (облыстық маңызы бар қаланың) кәсіпкерлік, өнеркәсіп және туризм бөлімі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20 021,4</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37"/>
          <w:p>
            <w:pPr>
              <w:spacing w:after="20"/>
              <w:ind w:left="20"/>
              <w:jc w:val="both"/>
            </w:pPr>
            <w:r>
              <w:rPr>
                <w:rFonts w:ascii="Times New Roman"/>
                <w:b w:val="false"/>
                <w:i w:val="false"/>
                <w:color w:val="000000"/>
                <w:sz w:val="20"/>
              </w:rPr>
              <w:t>
 </w:t>
            </w:r>
          </w:p>
          <w:bookmarkEnd w:id="137"/>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19 565,4</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38"/>
          <w:p>
            <w:pPr>
              <w:spacing w:after="20"/>
              <w:ind w:left="20"/>
              <w:jc w:val="both"/>
            </w:pPr>
            <w:r>
              <w:rPr>
                <w:rFonts w:ascii="Times New Roman"/>
                <w:b w:val="false"/>
                <w:i w:val="false"/>
                <w:color w:val="000000"/>
                <w:sz w:val="20"/>
              </w:rPr>
              <w:t>
 </w:t>
            </w:r>
          </w:p>
          <w:bookmarkEnd w:id="138"/>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39"/>
          <w:p>
            <w:pPr>
              <w:spacing w:after="20"/>
              <w:ind w:left="20"/>
              <w:jc w:val="both"/>
            </w:pPr>
            <w:r>
              <w:rPr>
                <w:rFonts w:ascii="Times New Roman"/>
                <w:b w:val="false"/>
                <w:i w:val="false"/>
                <w:color w:val="000000"/>
                <w:sz w:val="20"/>
              </w:rPr>
              <w:t>
 </w:t>
            </w:r>
          </w:p>
          <w:bookmarkEnd w:id="139"/>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40"/>
          <w:p>
            <w:pPr>
              <w:spacing w:after="20"/>
              <w:ind w:left="20"/>
              <w:jc w:val="both"/>
            </w:pPr>
            <w:r>
              <w:rPr>
                <w:rFonts w:ascii="Times New Roman"/>
                <w:b w:val="false"/>
                <w:i w:val="false"/>
                <w:color w:val="000000"/>
                <w:sz w:val="20"/>
              </w:rPr>
              <w:t>
02</w:t>
            </w:r>
          </w:p>
          <w:bookmarkEnd w:id="140"/>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13 859,0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41"/>
          <w:p>
            <w:pPr>
              <w:spacing w:after="20"/>
              <w:ind w:left="20"/>
              <w:jc w:val="both"/>
            </w:pPr>
            <w:r>
              <w:rPr>
                <w:rFonts w:ascii="Times New Roman"/>
                <w:b w:val="false"/>
                <w:i w:val="false"/>
                <w:color w:val="000000"/>
                <w:sz w:val="20"/>
              </w:rPr>
              <w:t>
 </w:t>
            </w:r>
          </w:p>
          <w:bookmarkEnd w:id="141"/>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13 859,0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42"/>
          <w:p>
            <w:pPr>
              <w:spacing w:after="20"/>
              <w:ind w:left="20"/>
              <w:jc w:val="both"/>
            </w:pPr>
            <w:r>
              <w:rPr>
                <w:rFonts w:ascii="Times New Roman"/>
                <w:b w:val="false"/>
                <w:i w:val="false"/>
                <w:color w:val="000000"/>
                <w:sz w:val="20"/>
              </w:rPr>
              <w:t>
 </w:t>
            </w:r>
          </w:p>
          <w:bookmarkEnd w:id="142"/>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13 859,0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43"/>
          <w:p>
            <w:pPr>
              <w:spacing w:after="20"/>
              <w:ind w:left="20"/>
              <w:jc w:val="both"/>
            </w:pPr>
            <w:r>
              <w:rPr>
                <w:rFonts w:ascii="Times New Roman"/>
                <w:b w:val="false"/>
                <w:i w:val="false"/>
                <w:color w:val="000000"/>
                <w:sz w:val="20"/>
              </w:rPr>
              <w:t>
 </w:t>
            </w:r>
          </w:p>
          <w:bookmarkEnd w:id="143"/>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13 859,0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44"/>
          <w:p>
            <w:pPr>
              <w:spacing w:after="20"/>
              <w:ind w:left="20"/>
              <w:jc w:val="both"/>
            </w:pPr>
            <w:r>
              <w:rPr>
                <w:rFonts w:ascii="Times New Roman"/>
                <w:b w:val="false"/>
                <w:i w:val="false"/>
                <w:color w:val="000000"/>
                <w:sz w:val="20"/>
              </w:rPr>
              <w:t>
03</w:t>
            </w:r>
          </w:p>
          <w:bookmarkEnd w:id="144"/>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182 414,9</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45"/>
          <w:p>
            <w:pPr>
              <w:spacing w:after="20"/>
              <w:ind w:left="20"/>
              <w:jc w:val="both"/>
            </w:pPr>
            <w:r>
              <w:rPr>
                <w:rFonts w:ascii="Times New Roman"/>
                <w:b w:val="false"/>
                <w:i w:val="false"/>
                <w:color w:val="000000"/>
                <w:sz w:val="20"/>
              </w:rPr>
              <w:t>
 </w:t>
            </w:r>
          </w:p>
          <w:bookmarkEnd w:id="145"/>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23 885,0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46"/>
          <w:p>
            <w:pPr>
              <w:spacing w:after="20"/>
              <w:ind w:left="20"/>
              <w:jc w:val="both"/>
            </w:pPr>
            <w:r>
              <w:rPr>
                <w:rFonts w:ascii="Times New Roman"/>
                <w:b w:val="false"/>
                <w:i w:val="false"/>
                <w:color w:val="000000"/>
                <w:sz w:val="20"/>
              </w:rPr>
              <w:t>
 </w:t>
            </w:r>
          </w:p>
          <w:bookmarkEnd w:id="146"/>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23 885,0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47"/>
          <w:p>
            <w:pPr>
              <w:spacing w:after="20"/>
              <w:ind w:left="20"/>
              <w:jc w:val="both"/>
            </w:pPr>
            <w:r>
              <w:rPr>
                <w:rFonts w:ascii="Times New Roman"/>
                <w:b w:val="false"/>
                <w:i w:val="false"/>
                <w:color w:val="000000"/>
                <w:sz w:val="20"/>
              </w:rPr>
              <w:t>
 </w:t>
            </w:r>
          </w:p>
          <w:bookmarkEnd w:id="147"/>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жазасын өтеген адамдарды әлеуметтік бейімдеу мен оңалтуды ұйымдастыру және жүзеге асыру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23 885,0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48"/>
          <w:p>
            <w:pPr>
              <w:spacing w:after="20"/>
              <w:ind w:left="20"/>
              <w:jc w:val="both"/>
            </w:pPr>
            <w:r>
              <w:rPr>
                <w:rFonts w:ascii="Times New Roman"/>
                <w:b w:val="false"/>
                <w:i w:val="false"/>
                <w:color w:val="000000"/>
                <w:sz w:val="20"/>
              </w:rPr>
              <w:t>
 </w:t>
            </w:r>
          </w:p>
          <w:bookmarkEnd w:id="148"/>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158 529,9</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49"/>
          <w:p>
            <w:pPr>
              <w:spacing w:after="20"/>
              <w:ind w:left="20"/>
              <w:jc w:val="both"/>
            </w:pPr>
            <w:r>
              <w:rPr>
                <w:rFonts w:ascii="Times New Roman"/>
                <w:b w:val="false"/>
                <w:i w:val="false"/>
                <w:color w:val="000000"/>
                <w:sz w:val="20"/>
              </w:rPr>
              <w:t>
 </w:t>
            </w:r>
          </w:p>
          <w:bookmarkEnd w:id="149"/>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шаруашылығы, жолаушылар көлігі және автомобиль жолдары бөлімі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130 317,0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50"/>
          <w:p>
            <w:pPr>
              <w:spacing w:after="20"/>
              <w:ind w:left="20"/>
              <w:jc w:val="both"/>
            </w:pPr>
            <w:r>
              <w:rPr>
                <w:rFonts w:ascii="Times New Roman"/>
                <w:b w:val="false"/>
                <w:i w:val="false"/>
                <w:color w:val="000000"/>
                <w:sz w:val="20"/>
              </w:rPr>
              <w:t>
 </w:t>
            </w:r>
          </w:p>
          <w:bookmarkEnd w:id="150"/>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130 317,0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51"/>
          <w:p>
            <w:pPr>
              <w:spacing w:after="20"/>
              <w:ind w:left="20"/>
              <w:jc w:val="both"/>
            </w:pPr>
            <w:r>
              <w:rPr>
                <w:rFonts w:ascii="Times New Roman"/>
                <w:b w:val="false"/>
                <w:i w:val="false"/>
                <w:color w:val="000000"/>
                <w:sz w:val="20"/>
              </w:rPr>
              <w:t>
 </w:t>
            </w:r>
          </w:p>
          <w:bookmarkEnd w:id="151"/>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азаматтық хал актілерін тіркеу бөлімі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28 212,9</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52"/>
          <w:p>
            <w:pPr>
              <w:spacing w:after="20"/>
              <w:ind w:left="20"/>
              <w:jc w:val="both"/>
            </w:pPr>
            <w:r>
              <w:rPr>
                <w:rFonts w:ascii="Times New Roman"/>
                <w:b w:val="false"/>
                <w:i w:val="false"/>
                <w:color w:val="000000"/>
                <w:sz w:val="20"/>
              </w:rPr>
              <w:t>
 </w:t>
            </w:r>
          </w:p>
          <w:bookmarkEnd w:id="152"/>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азаматтық хал актілерін тіркеу саласындағы мемлекеттік саясатты іске асыру жөніндегі қызметтер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28 212,9</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53"/>
          <w:p>
            <w:pPr>
              <w:spacing w:after="20"/>
              <w:ind w:left="20"/>
              <w:jc w:val="both"/>
            </w:pPr>
            <w:r>
              <w:rPr>
                <w:rFonts w:ascii="Times New Roman"/>
                <w:b w:val="false"/>
                <w:i w:val="false"/>
                <w:color w:val="000000"/>
                <w:sz w:val="20"/>
              </w:rPr>
              <w:t>
04</w:t>
            </w:r>
          </w:p>
          <w:bookmarkEnd w:id="153"/>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19 091 830,2</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54"/>
          <w:p>
            <w:pPr>
              <w:spacing w:after="20"/>
              <w:ind w:left="20"/>
              <w:jc w:val="both"/>
            </w:pPr>
            <w:r>
              <w:rPr>
                <w:rFonts w:ascii="Times New Roman"/>
                <w:b w:val="false"/>
                <w:i w:val="false"/>
                <w:color w:val="000000"/>
                <w:sz w:val="20"/>
              </w:rPr>
              <w:t>
 </w:t>
            </w:r>
          </w:p>
          <w:bookmarkEnd w:id="154"/>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6 016 508,0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55"/>
          <w:p>
            <w:pPr>
              <w:spacing w:after="20"/>
              <w:ind w:left="20"/>
              <w:jc w:val="both"/>
            </w:pPr>
            <w:r>
              <w:rPr>
                <w:rFonts w:ascii="Times New Roman"/>
                <w:b w:val="false"/>
                <w:i w:val="false"/>
                <w:color w:val="000000"/>
                <w:sz w:val="20"/>
              </w:rPr>
              <w:t>
 </w:t>
            </w:r>
          </w:p>
          <w:bookmarkEnd w:id="155"/>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691 775,0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56"/>
          <w:p>
            <w:pPr>
              <w:spacing w:after="20"/>
              <w:ind w:left="20"/>
              <w:jc w:val="both"/>
            </w:pPr>
            <w:r>
              <w:rPr>
                <w:rFonts w:ascii="Times New Roman"/>
                <w:b w:val="false"/>
                <w:i w:val="false"/>
                <w:color w:val="000000"/>
                <w:sz w:val="20"/>
              </w:rPr>
              <w:t>
 </w:t>
            </w:r>
          </w:p>
          <w:bookmarkEnd w:id="156"/>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392 689,0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57"/>
          <w:p>
            <w:pPr>
              <w:spacing w:after="20"/>
              <w:ind w:left="20"/>
              <w:jc w:val="both"/>
            </w:pPr>
            <w:r>
              <w:rPr>
                <w:rFonts w:ascii="Times New Roman"/>
                <w:b w:val="false"/>
                <w:i w:val="false"/>
                <w:color w:val="000000"/>
                <w:sz w:val="20"/>
              </w:rPr>
              <w:t>
 </w:t>
            </w:r>
          </w:p>
          <w:bookmarkEnd w:id="157"/>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299 086,0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58"/>
          <w:p>
            <w:pPr>
              <w:spacing w:after="20"/>
              <w:ind w:left="20"/>
              <w:jc w:val="both"/>
            </w:pPr>
            <w:r>
              <w:rPr>
                <w:rFonts w:ascii="Times New Roman"/>
                <w:b w:val="false"/>
                <w:i w:val="false"/>
                <w:color w:val="000000"/>
                <w:sz w:val="20"/>
              </w:rPr>
              <w:t>
 </w:t>
            </w:r>
          </w:p>
          <w:bookmarkEnd w:id="158"/>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5 304 787,0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59"/>
          <w:p>
            <w:pPr>
              <w:spacing w:after="20"/>
              <w:ind w:left="20"/>
              <w:jc w:val="both"/>
            </w:pPr>
            <w:r>
              <w:rPr>
                <w:rFonts w:ascii="Times New Roman"/>
                <w:b w:val="false"/>
                <w:i w:val="false"/>
                <w:color w:val="000000"/>
                <w:sz w:val="20"/>
              </w:rPr>
              <w:t>
 </w:t>
            </w:r>
          </w:p>
          <w:bookmarkEnd w:id="159"/>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1 068 166,0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60"/>
          <w:p>
            <w:pPr>
              <w:spacing w:after="20"/>
              <w:ind w:left="20"/>
              <w:jc w:val="both"/>
            </w:pPr>
            <w:r>
              <w:rPr>
                <w:rFonts w:ascii="Times New Roman"/>
                <w:b w:val="false"/>
                <w:i w:val="false"/>
                <w:color w:val="000000"/>
                <w:sz w:val="20"/>
              </w:rPr>
              <w:t>
 </w:t>
            </w:r>
          </w:p>
          <w:bookmarkEnd w:id="160"/>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4 236 621,0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61"/>
          <w:p>
            <w:pPr>
              <w:spacing w:after="20"/>
              <w:ind w:left="20"/>
              <w:jc w:val="both"/>
            </w:pPr>
            <w:r>
              <w:rPr>
                <w:rFonts w:ascii="Times New Roman"/>
                <w:b w:val="false"/>
                <w:i w:val="false"/>
                <w:color w:val="000000"/>
                <w:sz w:val="20"/>
              </w:rPr>
              <w:t>
 </w:t>
            </w:r>
          </w:p>
          <w:bookmarkEnd w:id="161"/>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19 946,0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62"/>
          <w:p>
            <w:pPr>
              <w:spacing w:after="20"/>
              <w:ind w:left="20"/>
              <w:jc w:val="both"/>
            </w:pPr>
            <w:r>
              <w:rPr>
                <w:rFonts w:ascii="Times New Roman"/>
                <w:b w:val="false"/>
                <w:i w:val="false"/>
                <w:color w:val="000000"/>
                <w:sz w:val="20"/>
              </w:rPr>
              <w:t>
 </w:t>
            </w:r>
          </w:p>
          <w:bookmarkEnd w:id="162"/>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19 946,0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63"/>
          <w:p>
            <w:pPr>
              <w:spacing w:after="20"/>
              <w:ind w:left="20"/>
              <w:jc w:val="both"/>
            </w:pPr>
            <w:r>
              <w:rPr>
                <w:rFonts w:ascii="Times New Roman"/>
                <w:b w:val="false"/>
                <w:i w:val="false"/>
                <w:color w:val="000000"/>
                <w:sz w:val="20"/>
              </w:rPr>
              <w:t>
 </w:t>
            </w:r>
          </w:p>
          <w:bookmarkEnd w:id="163"/>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64"/>
          <w:p>
            <w:pPr>
              <w:spacing w:after="20"/>
              <w:ind w:left="20"/>
              <w:jc w:val="both"/>
            </w:pPr>
            <w:r>
              <w:rPr>
                <w:rFonts w:ascii="Times New Roman"/>
                <w:b w:val="false"/>
                <w:i w:val="false"/>
                <w:color w:val="000000"/>
                <w:sz w:val="20"/>
              </w:rPr>
              <w:t>
 </w:t>
            </w:r>
          </w:p>
          <w:bookmarkEnd w:id="164"/>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19 946,0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65"/>
          <w:p>
            <w:pPr>
              <w:spacing w:after="20"/>
              <w:ind w:left="20"/>
              <w:jc w:val="both"/>
            </w:pPr>
            <w:r>
              <w:rPr>
                <w:rFonts w:ascii="Times New Roman"/>
                <w:b w:val="false"/>
                <w:i w:val="false"/>
                <w:color w:val="000000"/>
                <w:sz w:val="20"/>
              </w:rPr>
              <w:t>
 </w:t>
            </w:r>
          </w:p>
          <w:bookmarkEnd w:id="165"/>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12 167 248,7</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66"/>
          <w:p>
            <w:pPr>
              <w:spacing w:after="20"/>
              <w:ind w:left="20"/>
              <w:jc w:val="both"/>
            </w:pPr>
            <w:r>
              <w:rPr>
                <w:rFonts w:ascii="Times New Roman"/>
                <w:b w:val="false"/>
                <w:i w:val="false"/>
                <w:color w:val="000000"/>
                <w:sz w:val="20"/>
              </w:rPr>
              <w:t>
 </w:t>
            </w:r>
          </w:p>
          <w:bookmarkEnd w:id="166"/>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13 928,0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67"/>
          <w:p>
            <w:pPr>
              <w:spacing w:after="20"/>
              <w:ind w:left="20"/>
              <w:jc w:val="both"/>
            </w:pPr>
            <w:r>
              <w:rPr>
                <w:rFonts w:ascii="Times New Roman"/>
                <w:b w:val="false"/>
                <w:i w:val="false"/>
                <w:color w:val="000000"/>
                <w:sz w:val="20"/>
              </w:rPr>
              <w:t>
 </w:t>
            </w:r>
          </w:p>
          <w:bookmarkEnd w:id="167"/>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13 928,0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68"/>
          <w:p>
            <w:pPr>
              <w:spacing w:after="20"/>
              <w:ind w:left="20"/>
              <w:jc w:val="both"/>
            </w:pPr>
            <w:r>
              <w:rPr>
                <w:rFonts w:ascii="Times New Roman"/>
                <w:b w:val="false"/>
                <w:i w:val="false"/>
                <w:color w:val="000000"/>
                <w:sz w:val="20"/>
              </w:rPr>
              <w:t>
 </w:t>
            </w:r>
          </w:p>
          <w:bookmarkEnd w:id="168"/>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12 115 481,0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69"/>
          <w:p>
            <w:pPr>
              <w:spacing w:after="20"/>
              <w:ind w:left="20"/>
              <w:jc w:val="both"/>
            </w:pPr>
            <w:r>
              <w:rPr>
                <w:rFonts w:ascii="Times New Roman"/>
                <w:b w:val="false"/>
                <w:i w:val="false"/>
                <w:color w:val="000000"/>
                <w:sz w:val="20"/>
              </w:rPr>
              <w:t>
 </w:t>
            </w:r>
          </w:p>
          <w:bookmarkEnd w:id="169"/>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11 912 523,0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70"/>
          <w:p>
            <w:pPr>
              <w:spacing w:after="20"/>
              <w:ind w:left="20"/>
              <w:jc w:val="both"/>
            </w:pPr>
            <w:r>
              <w:rPr>
                <w:rFonts w:ascii="Times New Roman"/>
                <w:b w:val="false"/>
                <w:i w:val="false"/>
                <w:color w:val="000000"/>
                <w:sz w:val="20"/>
              </w:rPr>
              <w:t>
 </w:t>
            </w:r>
          </w:p>
          <w:bookmarkEnd w:id="170"/>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49 279,0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71"/>
          <w:p>
            <w:pPr>
              <w:spacing w:after="20"/>
              <w:ind w:left="20"/>
              <w:jc w:val="both"/>
            </w:pPr>
            <w:r>
              <w:rPr>
                <w:rFonts w:ascii="Times New Roman"/>
                <w:b w:val="false"/>
                <w:i w:val="false"/>
                <w:color w:val="000000"/>
                <w:sz w:val="20"/>
              </w:rPr>
              <w:t>
 </w:t>
            </w:r>
          </w:p>
          <w:bookmarkEnd w:id="171"/>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11 863 244,0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72"/>
          <w:p>
            <w:pPr>
              <w:spacing w:after="20"/>
              <w:ind w:left="20"/>
              <w:jc w:val="both"/>
            </w:pPr>
            <w:r>
              <w:rPr>
                <w:rFonts w:ascii="Times New Roman"/>
                <w:b w:val="false"/>
                <w:i w:val="false"/>
                <w:color w:val="000000"/>
                <w:sz w:val="20"/>
              </w:rPr>
              <w:t>
 </w:t>
            </w:r>
          </w:p>
          <w:bookmarkEnd w:id="172"/>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202 958,0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73"/>
          <w:p>
            <w:pPr>
              <w:spacing w:after="20"/>
              <w:ind w:left="20"/>
              <w:jc w:val="both"/>
            </w:pPr>
            <w:r>
              <w:rPr>
                <w:rFonts w:ascii="Times New Roman"/>
                <w:b w:val="false"/>
                <w:i w:val="false"/>
                <w:color w:val="000000"/>
                <w:sz w:val="20"/>
              </w:rPr>
              <w:t>
 </w:t>
            </w:r>
          </w:p>
          <w:bookmarkEnd w:id="173"/>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Байқоңыр қаласындағы қазақ тілінде білім беру ұйымдарының қызметін қамтамасыз ету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74"/>
          <w:p>
            <w:pPr>
              <w:spacing w:after="20"/>
              <w:ind w:left="20"/>
              <w:jc w:val="both"/>
            </w:pPr>
            <w:r>
              <w:rPr>
                <w:rFonts w:ascii="Times New Roman"/>
                <w:b w:val="false"/>
                <w:i w:val="false"/>
                <w:color w:val="000000"/>
                <w:sz w:val="20"/>
              </w:rPr>
              <w:t>
 </w:t>
            </w:r>
          </w:p>
          <w:bookmarkEnd w:id="174"/>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37 839,7</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75"/>
          <w:p>
            <w:pPr>
              <w:spacing w:after="20"/>
              <w:ind w:left="20"/>
              <w:jc w:val="both"/>
            </w:pPr>
            <w:r>
              <w:rPr>
                <w:rFonts w:ascii="Times New Roman"/>
                <w:b w:val="false"/>
                <w:i w:val="false"/>
                <w:color w:val="000000"/>
                <w:sz w:val="20"/>
              </w:rPr>
              <w:t>
 </w:t>
            </w:r>
          </w:p>
          <w:bookmarkEnd w:id="175"/>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37 839,7</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76"/>
          <w:p>
            <w:pPr>
              <w:spacing w:after="20"/>
              <w:ind w:left="20"/>
              <w:jc w:val="both"/>
            </w:pPr>
            <w:r>
              <w:rPr>
                <w:rFonts w:ascii="Times New Roman"/>
                <w:b w:val="false"/>
                <w:i w:val="false"/>
                <w:color w:val="000000"/>
                <w:sz w:val="20"/>
              </w:rPr>
              <w:t>
 </w:t>
            </w:r>
          </w:p>
          <w:bookmarkEnd w:id="176"/>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77"/>
          <w:p>
            <w:pPr>
              <w:spacing w:after="20"/>
              <w:ind w:left="20"/>
              <w:jc w:val="both"/>
            </w:pPr>
            <w:r>
              <w:rPr>
                <w:rFonts w:ascii="Times New Roman"/>
                <w:b w:val="false"/>
                <w:i w:val="false"/>
                <w:color w:val="000000"/>
                <w:sz w:val="20"/>
              </w:rPr>
              <w:t>
 </w:t>
            </w:r>
          </w:p>
          <w:bookmarkEnd w:id="177"/>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37 839,7</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78"/>
          <w:p>
            <w:pPr>
              <w:spacing w:after="20"/>
              <w:ind w:left="20"/>
              <w:jc w:val="both"/>
            </w:pPr>
            <w:r>
              <w:rPr>
                <w:rFonts w:ascii="Times New Roman"/>
                <w:b w:val="false"/>
                <w:i w:val="false"/>
                <w:color w:val="000000"/>
                <w:sz w:val="20"/>
              </w:rPr>
              <w:t>
 </w:t>
            </w:r>
          </w:p>
          <w:bookmarkEnd w:id="178"/>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трансферті есебінен</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79"/>
          <w:p>
            <w:pPr>
              <w:spacing w:after="20"/>
              <w:ind w:left="20"/>
              <w:jc w:val="both"/>
            </w:pPr>
            <w:r>
              <w:rPr>
                <w:rFonts w:ascii="Times New Roman"/>
                <w:b w:val="false"/>
                <w:i w:val="false"/>
                <w:color w:val="000000"/>
                <w:sz w:val="20"/>
              </w:rPr>
              <w:t>
 </w:t>
            </w:r>
          </w:p>
          <w:bookmarkEnd w:id="179"/>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908 073,5</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80"/>
          <w:p>
            <w:pPr>
              <w:spacing w:after="20"/>
              <w:ind w:left="20"/>
              <w:jc w:val="both"/>
            </w:pPr>
            <w:r>
              <w:rPr>
                <w:rFonts w:ascii="Times New Roman"/>
                <w:b w:val="false"/>
                <w:i w:val="false"/>
                <w:color w:val="000000"/>
                <w:sz w:val="20"/>
              </w:rPr>
              <w:t>
 </w:t>
            </w:r>
          </w:p>
          <w:bookmarkEnd w:id="180"/>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908 073,5</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81"/>
          <w:p>
            <w:pPr>
              <w:spacing w:after="20"/>
              <w:ind w:left="20"/>
              <w:jc w:val="both"/>
            </w:pPr>
            <w:r>
              <w:rPr>
                <w:rFonts w:ascii="Times New Roman"/>
                <w:b w:val="false"/>
                <w:i w:val="false"/>
                <w:color w:val="000000"/>
                <w:sz w:val="20"/>
              </w:rPr>
              <w:t>
 </w:t>
            </w:r>
          </w:p>
          <w:bookmarkEnd w:id="181"/>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42 524,0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82"/>
          <w:p>
            <w:pPr>
              <w:spacing w:after="20"/>
              <w:ind w:left="20"/>
              <w:jc w:val="both"/>
            </w:pPr>
            <w:r>
              <w:rPr>
                <w:rFonts w:ascii="Times New Roman"/>
                <w:b w:val="false"/>
                <w:i w:val="false"/>
                <w:color w:val="000000"/>
                <w:sz w:val="20"/>
              </w:rPr>
              <w:t>
 </w:t>
            </w:r>
          </w:p>
          <w:bookmarkEnd w:id="182"/>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мекемелерінде білім беру жүйесін ақпараттандыру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91 258,0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83"/>
          <w:p>
            <w:pPr>
              <w:spacing w:after="20"/>
              <w:ind w:left="20"/>
              <w:jc w:val="both"/>
            </w:pPr>
            <w:r>
              <w:rPr>
                <w:rFonts w:ascii="Times New Roman"/>
                <w:b w:val="false"/>
                <w:i w:val="false"/>
                <w:color w:val="000000"/>
                <w:sz w:val="20"/>
              </w:rPr>
              <w:t>
 </w:t>
            </w:r>
          </w:p>
          <w:bookmarkEnd w:id="183"/>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429 299,5</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84"/>
          <w:p>
            <w:pPr>
              <w:spacing w:after="20"/>
              <w:ind w:left="20"/>
              <w:jc w:val="both"/>
            </w:pPr>
            <w:r>
              <w:rPr>
                <w:rFonts w:ascii="Times New Roman"/>
                <w:b w:val="false"/>
                <w:i w:val="false"/>
                <w:color w:val="000000"/>
                <w:sz w:val="20"/>
              </w:rPr>
              <w:t>
 </w:t>
            </w:r>
          </w:p>
          <w:bookmarkEnd w:id="184"/>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94 209,0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85"/>
          <w:p>
            <w:pPr>
              <w:spacing w:after="20"/>
              <w:ind w:left="20"/>
              <w:jc w:val="both"/>
            </w:pPr>
            <w:r>
              <w:rPr>
                <w:rFonts w:ascii="Times New Roman"/>
                <w:b w:val="false"/>
                <w:i w:val="false"/>
                <w:color w:val="000000"/>
                <w:sz w:val="20"/>
              </w:rPr>
              <w:t>
 </w:t>
            </w:r>
          </w:p>
          <w:bookmarkEnd w:id="185"/>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1 113,0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86"/>
          <w:p>
            <w:pPr>
              <w:spacing w:after="20"/>
              <w:ind w:left="20"/>
              <w:jc w:val="both"/>
            </w:pPr>
            <w:r>
              <w:rPr>
                <w:rFonts w:ascii="Times New Roman"/>
                <w:b w:val="false"/>
                <w:i w:val="false"/>
                <w:color w:val="000000"/>
                <w:sz w:val="20"/>
              </w:rPr>
              <w:t>
 </w:t>
            </w:r>
          </w:p>
          <w:bookmarkEnd w:id="186"/>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57 746,0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87"/>
          <w:p>
            <w:pPr>
              <w:spacing w:after="20"/>
              <w:ind w:left="20"/>
              <w:jc w:val="both"/>
            </w:pPr>
            <w:r>
              <w:rPr>
                <w:rFonts w:ascii="Times New Roman"/>
                <w:b w:val="false"/>
                <w:i w:val="false"/>
                <w:color w:val="000000"/>
                <w:sz w:val="20"/>
              </w:rPr>
              <w:t>
 </w:t>
            </w:r>
          </w:p>
          <w:bookmarkEnd w:id="187"/>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191 924,0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88"/>
          <w:p>
            <w:pPr>
              <w:spacing w:after="20"/>
              <w:ind w:left="20"/>
              <w:jc w:val="both"/>
            </w:pPr>
            <w:r>
              <w:rPr>
                <w:rFonts w:ascii="Times New Roman"/>
                <w:b w:val="false"/>
                <w:i w:val="false"/>
                <w:color w:val="000000"/>
                <w:sz w:val="20"/>
              </w:rPr>
              <w:t>
 </w:t>
            </w:r>
          </w:p>
          <w:bookmarkEnd w:id="188"/>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компьютерлік сауаттылығын арттыруды қамтамасыз ету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89"/>
          <w:p>
            <w:pPr>
              <w:spacing w:after="20"/>
              <w:ind w:left="20"/>
              <w:jc w:val="both"/>
            </w:pPr>
            <w:r>
              <w:rPr>
                <w:rFonts w:ascii="Times New Roman"/>
                <w:b w:val="false"/>
                <w:i w:val="false"/>
                <w:color w:val="000000"/>
                <w:sz w:val="20"/>
              </w:rPr>
              <w:t>
05</w:t>
            </w:r>
          </w:p>
          <w:bookmarkEnd w:id="189"/>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90"/>
          <w:p>
            <w:pPr>
              <w:spacing w:after="20"/>
              <w:ind w:left="20"/>
              <w:jc w:val="both"/>
            </w:pPr>
            <w:r>
              <w:rPr>
                <w:rFonts w:ascii="Times New Roman"/>
                <w:b w:val="false"/>
                <w:i w:val="false"/>
                <w:color w:val="000000"/>
                <w:sz w:val="20"/>
              </w:rPr>
              <w:t>
 </w:t>
            </w:r>
          </w:p>
          <w:bookmarkEnd w:id="190"/>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91"/>
          <w:p>
            <w:pPr>
              <w:spacing w:after="20"/>
              <w:ind w:left="20"/>
              <w:jc w:val="both"/>
            </w:pPr>
            <w:r>
              <w:rPr>
                <w:rFonts w:ascii="Times New Roman"/>
                <w:b w:val="false"/>
                <w:i w:val="false"/>
                <w:color w:val="000000"/>
                <w:sz w:val="20"/>
              </w:rPr>
              <w:t>
 </w:t>
            </w:r>
          </w:p>
          <w:bookmarkEnd w:id="191"/>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92"/>
          <w:p>
            <w:pPr>
              <w:spacing w:after="20"/>
              <w:ind w:left="20"/>
              <w:jc w:val="both"/>
            </w:pPr>
            <w:r>
              <w:rPr>
                <w:rFonts w:ascii="Times New Roman"/>
                <w:b w:val="false"/>
                <w:i w:val="false"/>
                <w:color w:val="000000"/>
                <w:sz w:val="20"/>
              </w:rPr>
              <w:t>
 </w:t>
            </w:r>
          </w:p>
          <w:bookmarkEnd w:id="192"/>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93"/>
          <w:p>
            <w:pPr>
              <w:spacing w:after="20"/>
              <w:ind w:left="20"/>
              <w:jc w:val="both"/>
            </w:pPr>
            <w:r>
              <w:rPr>
                <w:rFonts w:ascii="Times New Roman"/>
                <w:b w:val="false"/>
                <w:i w:val="false"/>
                <w:color w:val="000000"/>
                <w:sz w:val="20"/>
              </w:rPr>
              <w:t>
06</w:t>
            </w:r>
          </w:p>
          <w:bookmarkEnd w:id="193"/>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2 416 486,6</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94"/>
          <w:p>
            <w:pPr>
              <w:spacing w:after="20"/>
              <w:ind w:left="20"/>
              <w:jc w:val="both"/>
            </w:pPr>
            <w:r>
              <w:rPr>
                <w:rFonts w:ascii="Times New Roman"/>
                <w:b w:val="false"/>
                <w:i w:val="false"/>
                <w:color w:val="000000"/>
                <w:sz w:val="20"/>
              </w:rPr>
              <w:t>
 </w:t>
            </w:r>
          </w:p>
          <w:bookmarkEnd w:id="194"/>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596 706,4</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195"/>
          <w:p>
            <w:pPr>
              <w:spacing w:after="20"/>
              <w:ind w:left="20"/>
              <w:jc w:val="both"/>
            </w:pPr>
            <w:r>
              <w:rPr>
                <w:rFonts w:ascii="Times New Roman"/>
                <w:b w:val="false"/>
                <w:i w:val="false"/>
                <w:color w:val="000000"/>
                <w:sz w:val="20"/>
              </w:rPr>
              <w:t>
 </w:t>
            </w:r>
          </w:p>
          <w:bookmarkEnd w:id="195"/>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546 333,4</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196"/>
          <w:p>
            <w:pPr>
              <w:spacing w:after="20"/>
              <w:ind w:left="20"/>
              <w:jc w:val="both"/>
            </w:pPr>
            <w:r>
              <w:rPr>
                <w:rFonts w:ascii="Times New Roman"/>
                <w:b w:val="false"/>
                <w:i w:val="false"/>
                <w:color w:val="000000"/>
                <w:sz w:val="20"/>
              </w:rPr>
              <w:t>
 </w:t>
            </w:r>
          </w:p>
          <w:bookmarkEnd w:id="196"/>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20 266,0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197"/>
          <w:p>
            <w:pPr>
              <w:spacing w:after="20"/>
              <w:ind w:left="20"/>
              <w:jc w:val="both"/>
            </w:pPr>
            <w:r>
              <w:rPr>
                <w:rFonts w:ascii="Times New Roman"/>
                <w:b w:val="false"/>
                <w:i w:val="false"/>
                <w:color w:val="000000"/>
                <w:sz w:val="20"/>
              </w:rPr>
              <w:t>
 </w:t>
            </w:r>
          </w:p>
          <w:bookmarkEnd w:id="197"/>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198"/>
          <w:p>
            <w:pPr>
              <w:spacing w:after="20"/>
              <w:ind w:left="20"/>
              <w:jc w:val="both"/>
            </w:pPr>
            <w:r>
              <w:rPr>
                <w:rFonts w:ascii="Times New Roman"/>
                <w:b w:val="false"/>
                <w:i w:val="false"/>
                <w:color w:val="000000"/>
                <w:sz w:val="20"/>
              </w:rPr>
              <w:t>
 </w:t>
            </w:r>
          </w:p>
          <w:bookmarkEnd w:id="198"/>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20 266,0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199"/>
          <w:p>
            <w:pPr>
              <w:spacing w:after="20"/>
              <w:ind w:left="20"/>
              <w:jc w:val="both"/>
            </w:pPr>
            <w:r>
              <w:rPr>
                <w:rFonts w:ascii="Times New Roman"/>
                <w:b w:val="false"/>
                <w:i w:val="false"/>
                <w:color w:val="000000"/>
                <w:sz w:val="20"/>
              </w:rPr>
              <w:t>
 </w:t>
            </w:r>
          </w:p>
          <w:bookmarkEnd w:id="199"/>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450 336,4</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200"/>
          <w:p>
            <w:pPr>
              <w:spacing w:after="20"/>
              <w:ind w:left="20"/>
              <w:jc w:val="both"/>
            </w:pPr>
            <w:r>
              <w:rPr>
                <w:rFonts w:ascii="Times New Roman"/>
                <w:b w:val="false"/>
                <w:i w:val="false"/>
                <w:color w:val="000000"/>
                <w:sz w:val="20"/>
              </w:rPr>
              <w:t>
 </w:t>
            </w:r>
          </w:p>
          <w:bookmarkEnd w:id="200"/>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75 731,0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201"/>
          <w:p>
            <w:pPr>
              <w:spacing w:after="20"/>
              <w:ind w:left="20"/>
              <w:jc w:val="both"/>
            </w:pPr>
            <w:r>
              <w:rPr>
                <w:rFonts w:ascii="Times New Roman"/>
                <w:b w:val="false"/>
                <w:i w:val="false"/>
                <w:color w:val="000000"/>
                <w:sz w:val="20"/>
              </w:rPr>
              <w:t>
 </w:t>
            </w:r>
          </w:p>
          <w:bookmarkEnd w:id="201"/>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39 656,0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202"/>
          <w:p>
            <w:pPr>
              <w:spacing w:after="20"/>
              <w:ind w:left="20"/>
              <w:jc w:val="both"/>
            </w:pPr>
            <w:r>
              <w:rPr>
                <w:rFonts w:ascii="Times New Roman"/>
                <w:b w:val="false"/>
                <w:i w:val="false"/>
                <w:color w:val="000000"/>
                <w:sz w:val="20"/>
              </w:rPr>
              <w:t>
 </w:t>
            </w:r>
          </w:p>
          <w:bookmarkEnd w:id="202"/>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36 075,0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203"/>
          <w:p>
            <w:pPr>
              <w:spacing w:after="20"/>
              <w:ind w:left="20"/>
              <w:jc w:val="both"/>
            </w:pPr>
            <w:r>
              <w:rPr>
                <w:rFonts w:ascii="Times New Roman"/>
                <w:b w:val="false"/>
                <w:i w:val="false"/>
                <w:color w:val="000000"/>
                <w:sz w:val="20"/>
              </w:rPr>
              <w:t>
 </w:t>
            </w:r>
          </w:p>
          <w:bookmarkEnd w:id="203"/>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50 373,0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204"/>
          <w:p>
            <w:pPr>
              <w:spacing w:after="20"/>
              <w:ind w:left="20"/>
              <w:jc w:val="both"/>
            </w:pPr>
            <w:r>
              <w:rPr>
                <w:rFonts w:ascii="Times New Roman"/>
                <w:b w:val="false"/>
                <w:i w:val="false"/>
                <w:color w:val="000000"/>
                <w:sz w:val="20"/>
              </w:rPr>
              <w:t>
 </w:t>
            </w:r>
          </w:p>
          <w:bookmarkEnd w:id="204"/>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50 373,0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205"/>
          <w:p>
            <w:pPr>
              <w:spacing w:after="20"/>
              <w:ind w:left="20"/>
              <w:jc w:val="both"/>
            </w:pPr>
            <w:r>
              <w:rPr>
                <w:rFonts w:ascii="Times New Roman"/>
                <w:b w:val="false"/>
                <w:i w:val="false"/>
                <w:color w:val="000000"/>
                <w:sz w:val="20"/>
              </w:rPr>
              <w:t>
 </w:t>
            </w:r>
          </w:p>
          <w:bookmarkEnd w:id="205"/>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206"/>
          <w:p>
            <w:pPr>
              <w:spacing w:after="20"/>
              <w:ind w:left="20"/>
              <w:jc w:val="both"/>
            </w:pPr>
            <w:r>
              <w:rPr>
                <w:rFonts w:ascii="Times New Roman"/>
                <w:b w:val="false"/>
                <w:i w:val="false"/>
                <w:color w:val="000000"/>
                <w:sz w:val="20"/>
              </w:rPr>
              <w:t>
 </w:t>
            </w:r>
          </w:p>
          <w:bookmarkEnd w:id="206"/>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1 556 155,9</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207"/>
          <w:p>
            <w:pPr>
              <w:spacing w:after="20"/>
              <w:ind w:left="20"/>
              <w:jc w:val="both"/>
            </w:pPr>
            <w:r>
              <w:rPr>
                <w:rFonts w:ascii="Times New Roman"/>
                <w:b w:val="false"/>
                <w:i w:val="false"/>
                <w:color w:val="000000"/>
                <w:sz w:val="20"/>
              </w:rPr>
              <w:t>
 </w:t>
            </w:r>
          </w:p>
          <w:bookmarkEnd w:id="207"/>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20 300,0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208"/>
          <w:p>
            <w:pPr>
              <w:spacing w:after="20"/>
              <w:ind w:left="20"/>
              <w:jc w:val="both"/>
            </w:pPr>
            <w:r>
              <w:rPr>
                <w:rFonts w:ascii="Times New Roman"/>
                <w:b w:val="false"/>
                <w:i w:val="false"/>
                <w:color w:val="000000"/>
                <w:sz w:val="20"/>
              </w:rPr>
              <w:t>
 </w:t>
            </w:r>
          </w:p>
          <w:bookmarkEnd w:id="208"/>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20 300,0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209"/>
          <w:p>
            <w:pPr>
              <w:spacing w:after="20"/>
              <w:ind w:left="20"/>
              <w:jc w:val="both"/>
            </w:pPr>
            <w:r>
              <w:rPr>
                <w:rFonts w:ascii="Times New Roman"/>
                <w:b w:val="false"/>
                <w:i w:val="false"/>
                <w:color w:val="000000"/>
                <w:sz w:val="20"/>
              </w:rPr>
              <w:t>
 </w:t>
            </w:r>
          </w:p>
          <w:bookmarkEnd w:id="209"/>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210"/>
          <w:p>
            <w:pPr>
              <w:spacing w:after="20"/>
              <w:ind w:left="20"/>
              <w:jc w:val="both"/>
            </w:pPr>
            <w:r>
              <w:rPr>
                <w:rFonts w:ascii="Times New Roman"/>
                <w:b w:val="false"/>
                <w:i w:val="false"/>
                <w:color w:val="000000"/>
                <w:sz w:val="20"/>
              </w:rPr>
              <w:t>
 </w:t>
            </w:r>
          </w:p>
          <w:bookmarkEnd w:id="210"/>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20 300,0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211"/>
          <w:p>
            <w:pPr>
              <w:spacing w:after="20"/>
              <w:ind w:left="20"/>
              <w:jc w:val="both"/>
            </w:pPr>
            <w:r>
              <w:rPr>
                <w:rFonts w:ascii="Times New Roman"/>
                <w:b w:val="false"/>
                <w:i w:val="false"/>
                <w:color w:val="000000"/>
                <w:sz w:val="20"/>
              </w:rPr>
              <w:t>
 </w:t>
            </w:r>
          </w:p>
          <w:bookmarkEnd w:id="211"/>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1 426 785,9</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212"/>
          <w:p>
            <w:pPr>
              <w:spacing w:after="20"/>
              <w:ind w:left="20"/>
              <w:jc w:val="both"/>
            </w:pPr>
            <w:r>
              <w:rPr>
                <w:rFonts w:ascii="Times New Roman"/>
                <w:b w:val="false"/>
                <w:i w:val="false"/>
                <w:color w:val="000000"/>
                <w:sz w:val="20"/>
              </w:rPr>
              <w:t>
 </w:t>
            </w:r>
          </w:p>
          <w:bookmarkEnd w:id="212"/>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423 696,0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213"/>
          <w:p>
            <w:pPr>
              <w:spacing w:after="20"/>
              <w:ind w:left="20"/>
              <w:jc w:val="both"/>
            </w:pPr>
            <w:r>
              <w:rPr>
                <w:rFonts w:ascii="Times New Roman"/>
                <w:b w:val="false"/>
                <w:i w:val="false"/>
                <w:color w:val="000000"/>
                <w:sz w:val="20"/>
              </w:rPr>
              <w:t>
 </w:t>
            </w:r>
          </w:p>
          <w:bookmarkEnd w:id="213"/>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118 968,0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214"/>
          <w:p>
            <w:pPr>
              <w:spacing w:after="20"/>
              <w:ind w:left="20"/>
              <w:jc w:val="both"/>
            </w:pPr>
            <w:r>
              <w:rPr>
                <w:rFonts w:ascii="Times New Roman"/>
                <w:b w:val="false"/>
                <w:i w:val="false"/>
                <w:color w:val="000000"/>
                <w:sz w:val="20"/>
              </w:rPr>
              <w:t>
 </w:t>
            </w:r>
          </w:p>
          <w:bookmarkEnd w:id="214"/>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136 427,0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215"/>
          <w:p>
            <w:pPr>
              <w:spacing w:after="20"/>
              <w:ind w:left="20"/>
              <w:jc w:val="both"/>
            </w:pPr>
            <w:r>
              <w:rPr>
                <w:rFonts w:ascii="Times New Roman"/>
                <w:b w:val="false"/>
                <w:i w:val="false"/>
                <w:color w:val="000000"/>
                <w:sz w:val="20"/>
              </w:rPr>
              <w:t>
 </w:t>
            </w:r>
          </w:p>
          <w:bookmarkEnd w:id="215"/>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Жұмыссыздарды кәсіптік даярлау және қайта даярлау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166 410,0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216"/>
          <w:p>
            <w:pPr>
              <w:spacing w:after="20"/>
              <w:ind w:left="20"/>
              <w:jc w:val="both"/>
            </w:pPr>
            <w:r>
              <w:rPr>
                <w:rFonts w:ascii="Times New Roman"/>
                <w:b w:val="false"/>
                <w:i w:val="false"/>
                <w:color w:val="000000"/>
                <w:sz w:val="20"/>
              </w:rPr>
              <w:t>
 </w:t>
            </w:r>
          </w:p>
          <w:bookmarkEnd w:id="216"/>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саласында азаматтарды әлеуметтік қорғау жөніндегі қосымша шаралар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1 891,0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217"/>
          <w:p>
            <w:pPr>
              <w:spacing w:after="20"/>
              <w:ind w:left="20"/>
              <w:jc w:val="both"/>
            </w:pPr>
            <w:r>
              <w:rPr>
                <w:rFonts w:ascii="Times New Roman"/>
                <w:b w:val="false"/>
                <w:i w:val="false"/>
                <w:color w:val="000000"/>
                <w:sz w:val="20"/>
              </w:rPr>
              <w:t>
 </w:t>
            </w:r>
          </w:p>
          <w:bookmarkEnd w:id="217"/>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6 090,0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218"/>
          <w:p>
            <w:pPr>
              <w:spacing w:after="20"/>
              <w:ind w:left="20"/>
              <w:jc w:val="both"/>
            </w:pPr>
            <w:r>
              <w:rPr>
                <w:rFonts w:ascii="Times New Roman"/>
                <w:b w:val="false"/>
                <w:i w:val="false"/>
                <w:color w:val="000000"/>
                <w:sz w:val="20"/>
              </w:rPr>
              <w:t>
 </w:t>
            </w:r>
          </w:p>
          <w:bookmarkEnd w:id="218"/>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көмегін көрсету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206 146,4</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219"/>
          <w:p>
            <w:pPr>
              <w:spacing w:after="20"/>
              <w:ind w:left="20"/>
              <w:jc w:val="both"/>
            </w:pPr>
            <w:r>
              <w:rPr>
                <w:rFonts w:ascii="Times New Roman"/>
                <w:b w:val="false"/>
                <w:i w:val="false"/>
                <w:color w:val="000000"/>
                <w:sz w:val="20"/>
              </w:rPr>
              <w:t>
 </w:t>
            </w:r>
          </w:p>
          <w:bookmarkEnd w:id="219"/>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399 037,5</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220"/>
          <w:p>
            <w:pPr>
              <w:spacing w:after="20"/>
              <w:ind w:left="20"/>
              <w:jc w:val="both"/>
            </w:pPr>
            <w:r>
              <w:rPr>
                <w:rFonts w:ascii="Times New Roman"/>
                <w:b w:val="false"/>
                <w:i w:val="false"/>
                <w:color w:val="000000"/>
                <w:sz w:val="20"/>
              </w:rPr>
              <w:t>
 </w:t>
            </w:r>
          </w:p>
          <w:bookmarkEnd w:id="220"/>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берілетін трансферттер есебінен</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331 072,5</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221"/>
          <w:p>
            <w:pPr>
              <w:spacing w:after="20"/>
              <w:ind w:left="20"/>
              <w:jc w:val="both"/>
            </w:pPr>
            <w:r>
              <w:rPr>
                <w:rFonts w:ascii="Times New Roman"/>
                <w:b w:val="false"/>
                <w:i w:val="false"/>
                <w:color w:val="000000"/>
                <w:sz w:val="20"/>
              </w:rPr>
              <w:t>
 </w:t>
            </w:r>
          </w:p>
          <w:bookmarkEnd w:id="221"/>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қаланың)бюджет қаражаты есебінен</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67 965,0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222"/>
          <w:p>
            <w:pPr>
              <w:spacing w:after="20"/>
              <w:ind w:left="20"/>
              <w:jc w:val="both"/>
            </w:pPr>
            <w:r>
              <w:rPr>
                <w:rFonts w:ascii="Times New Roman"/>
                <w:b w:val="false"/>
                <w:i w:val="false"/>
                <w:color w:val="000000"/>
                <w:sz w:val="20"/>
              </w:rPr>
              <w:t>
 </w:t>
            </w:r>
          </w:p>
          <w:bookmarkEnd w:id="222"/>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 жылдың 26 шілдесінде "Отан", "Даңқ" ордендерімен марапатталған, "Халық Қаһарманы" атағын және республиканың құрметті атақтарын алған азаматтарды әлеуметтік қолдау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1 092,0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223"/>
          <w:p>
            <w:pPr>
              <w:spacing w:after="20"/>
              <w:ind w:left="20"/>
              <w:jc w:val="both"/>
            </w:pPr>
            <w:r>
              <w:rPr>
                <w:rFonts w:ascii="Times New Roman"/>
                <w:b w:val="false"/>
                <w:i w:val="false"/>
                <w:color w:val="000000"/>
                <w:sz w:val="20"/>
              </w:rPr>
              <w:t>
 </w:t>
            </w:r>
          </w:p>
          <w:bookmarkEnd w:id="223"/>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20 410,0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224"/>
          <w:p>
            <w:pPr>
              <w:spacing w:after="20"/>
              <w:ind w:left="20"/>
              <w:jc w:val="both"/>
            </w:pPr>
            <w:r>
              <w:rPr>
                <w:rFonts w:ascii="Times New Roman"/>
                <w:b w:val="false"/>
                <w:i w:val="false"/>
                <w:color w:val="000000"/>
                <w:sz w:val="20"/>
              </w:rPr>
              <w:t>
 </w:t>
            </w:r>
          </w:p>
          <w:bookmarkEnd w:id="224"/>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63 953,0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225"/>
          <w:p>
            <w:pPr>
              <w:spacing w:after="20"/>
              <w:ind w:left="20"/>
              <w:jc w:val="both"/>
            </w:pPr>
            <w:r>
              <w:rPr>
                <w:rFonts w:ascii="Times New Roman"/>
                <w:b w:val="false"/>
                <w:i w:val="false"/>
                <w:color w:val="000000"/>
                <w:sz w:val="20"/>
              </w:rPr>
              <w:t>
 </w:t>
            </w:r>
          </w:p>
          <w:bookmarkEnd w:id="225"/>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226"/>
          <w:p>
            <w:pPr>
              <w:spacing w:after="20"/>
              <w:ind w:left="20"/>
              <w:jc w:val="both"/>
            </w:pPr>
            <w:r>
              <w:rPr>
                <w:rFonts w:ascii="Times New Roman"/>
                <w:b w:val="false"/>
                <w:i w:val="false"/>
                <w:color w:val="000000"/>
                <w:sz w:val="20"/>
              </w:rPr>
              <w:t>
 </w:t>
            </w:r>
          </w:p>
          <w:bookmarkEnd w:id="226"/>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63 953,0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227"/>
          <w:p>
            <w:pPr>
              <w:spacing w:after="20"/>
              <w:ind w:left="20"/>
              <w:jc w:val="both"/>
            </w:pPr>
            <w:r>
              <w:rPr>
                <w:rFonts w:ascii="Times New Roman"/>
                <w:b w:val="false"/>
                <w:i w:val="false"/>
                <w:color w:val="000000"/>
                <w:sz w:val="20"/>
              </w:rPr>
              <w:t>
 </w:t>
            </w:r>
          </w:p>
          <w:bookmarkEnd w:id="227"/>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73 339,0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228"/>
          <w:p>
            <w:pPr>
              <w:spacing w:after="20"/>
              <w:ind w:left="20"/>
              <w:jc w:val="both"/>
            </w:pPr>
            <w:r>
              <w:rPr>
                <w:rFonts w:ascii="Times New Roman"/>
                <w:b w:val="false"/>
                <w:i w:val="false"/>
                <w:color w:val="000000"/>
                <w:sz w:val="20"/>
              </w:rPr>
              <w:t>
 </w:t>
            </w:r>
          </w:p>
          <w:bookmarkEnd w:id="228"/>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229"/>
          <w:p>
            <w:pPr>
              <w:spacing w:after="20"/>
              <w:ind w:left="20"/>
              <w:jc w:val="both"/>
            </w:pPr>
            <w:r>
              <w:rPr>
                <w:rFonts w:ascii="Times New Roman"/>
                <w:b w:val="false"/>
                <w:i w:val="false"/>
                <w:color w:val="000000"/>
                <w:sz w:val="20"/>
              </w:rPr>
              <w:t>
 </w:t>
            </w:r>
          </w:p>
          <w:bookmarkEnd w:id="229"/>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73 339,0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230"/>
          <w:p>
            <w:pPr>
              <w:spacing w:after="20"/>
              <w:ind w:left="20"/>
              <w:jc w:val="both"/>
            </w:pPr>
            <w:r>
              <w:rPr>
                <w:rFonts w:ascii="Times New Roman"/>
                <w:b w:val="false"/>
                <w:i w:val="false"/>
                <w:color w:val="000000"/>
                <w:sz w:val="20"/>
              </w:rPr>
              <w:t>
 </w:t>
            </w:r>
          </w:p>
          <w:bookmarkEnd w:id="230"/>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44 471,0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231"/>
          <w:p>
            <w:pPr>
              <w:spacing w:after="20"/>
              <w:ind w:left="20"/>
              <w:jc w:val="both"/>
            </w:pPr>
            <w:r>
              <w:rPr>
                <w:rFonts w:ascii="Times New Roman"/>
                <w:b w:val="false"/>
                <w:i w:val="false"/>
                <w:color w:val="000000"/>
                <w:sz w:val="20"/>
              </w:rPr>
              <w:t>
 </w:t>
            </w:r>
          </w:p>
          <w:bookmarkEnd w:id="231"/>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232"/>
          <w:p>
            <w:pPr>
              <w:spacing w:after="20"/>
              <w:ind w:left="20"/>
              <w:jc w:val="both"/>
            </w:pPr>
            <w:r>
              <w:rPr>
                <w:rFonts w:ascii="Times New Roman"/>
                <w:b w:val="false"/>
                <w:i w:val="false"/>
                <w:color w:val="000000"/>
                <w:sz w:val="20"/>
              </w:rPr>
              <w:t>
 </w:t>
            </w:r>
          </w:p>
          <w:bookmarkEnd w:id="232"/>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44 471,0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233"/>
          <w:p>
            <w:pPr>
              <w:spacing w:after="20"/>
              <w:ind w:left="20"/>
              <w:jc w:val="both"/>
            </w:pPr>
            <w:r>
              <w:rPr>
                <w:rFonts w:ascii="Times New Roman"/>
                <w:b w:val="false"/>
                <w:i w:val="false"/>
                <w:color w:val="000000"/>
                <w:sz w:val="20"/>
              </w:rPr>
              <w:t>
 </w:t>
            </w:r>
          </w:p>
          <w:bookmarkEnd w:id="233"/>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142 220,0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234"/>
          <w:p>
            <w:pPr>
              <w:spacing w:after="20"/>
              <w:ind w:left="20"/>
              <w:jc w:val="both"/>
            </w:pPr>
            <w:r>
              <w:rPr>
                <w:rFonts w:ascii="Times New Roman"/>
                <w:b w:val="false"/>
                <w:i w:val="false"/>
                <w:color w:val="000000"/>
                <w:sz w:val="20"/>
              </w:rPr>
              <w:t>
 </w:t>
            </w:r>
          </w:p>
          <w:bookmarkEnd w:id="234"/>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235"/>
          <w:p>
            <w:pPr>
              <w:spacing w:after="20"/>
              <w:ind w:left="20"/>
              <w:jc w:val="both"/>
            </w:pPr>
            <w:r>
              <w:rPr>
                <w:rFonts w:ascii="Times New Roman"/>
                <w:b w:val="false"/>
                <w:i w:val="false"/>
                <w:color w:val="000000"/>
                <w:sz w:val="20"/>
              </w:rPr>
              <w:t>
 </w:t>
            </w:r>
          </w:p>
          <w:bookmarkEnd w:id="235"/>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142 220,0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236"/>
          <w:p>
            <w:pPr>
              <w:spacing w:after="20"/>
              <w:ind w:left="20"/>
              <w:jc w:val="both"/>
            </w:pPr>
            <w:r>
              <w:rPr>
                <w:rFonts w:ascii="Times New Roman"/>
                <w:b w:val="false"/>
                <w:i w:val="false"/>
                <w:color w:val="000000"/>
                <w:sz w:val="20"/>
              </w:rPr>
              <w:t>
 </w:t>
            </w:r>
          </w:p>
          <w:bookmarkEnd w:id="236"/>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46 331,0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237"/>
          <w:p>
            <w:pPr>
              <w:spacing w:after="20"/>
              <w:ind w:left="20"/>
              <w:jc w:val="both"/>
            </w:pPr>
            <w:r>
              <w:rPr>
                <w:rFonts w:ascii="Times New Roman"/>
                <w:b w:val="false"/>
                <w:i w:val="false"/>
                <w:color w:val="000000"/>
                <w:sz w:val="20"/>
              </w:rPr>
              <w:t>
 </w:t>
            </w:r>
          </w:p>
          <w:bookmarkEnd w:id="237"/>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республикалық бюджеттен берілетін трансферттер есебiнен іске асыру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238"/>
          <w:p>
            <w:pPr>
              <w:spacing w:after="20"/>
              <w:ind w:left="20"/>
              <w:jc w:val="both"/>
            </w:pPr>
            <w:r>
              <w:rPr>
                <w:rFonts w:ascii="Times New Roman"/>
                <w:b w:val="false"/>
                <w:i w:val="false"/>
                <w:color w:val="000000"/>
                <w:sz w:val="20"/>
              </w:rPr>
              <w:t>
 </w:t>
            </w:r>
          </w:p>
          <w:bookmarkEnd w:id="238"/>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жергілікті бюджет қаражаты есебінен іске асыру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46 331,0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239"/>
          <w:p>
            <w:pPr>
              <w:spacing w:after="20"/>
              <w:ind w:left="20"/>
              <w:jc w:val="both"/>
            </w:pPr>
            <w:r>
              <w:rPr>
                <w:rFonts w:ascii="Times New Roman"/>
                <w:b w:val="false"/>
                <w:i w:val="false"/>
                <w:color w:val="000000"/>
                <w:sz w:val="20"/>
              </w:rPr>
              <w:t>
 </w:t>
            </w:r>
          </w:p>
          <w:bookmarkEnd w:id="239"/>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109 070,0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240"/>
          <w:p>
            <w:pPr>
              <w:spacing w:after="20"/>
              <w:ind w:left="20"/>
              <w:jc w:val="both"/>
            </w:pPr>
            <w:r>
              <w:rPr>
                <w:rFonts w:ascii="Times New Roman"/>
                <w:b w:val="false"/>
                <w:i w:val="false"/>
                <w:color w:val="000000"/>
                <w:sz w:val="20"/>
              </w:rPr>
              <w:t>
 </w:t>
            </w:r>
          </w:p>
          <w:bookmarkEnd w:id="240"/>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109 070,0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241"/>
          <w:p>
            <w:pPr>
              <w:spacing w:after="20"/>
              <w:ind w:left="20"/>
              <w:jc w:val="both"/>
            </w:pPr>
            <w:r>
              <w:rPr>
                <w:rFonts w:ascii="Times New Roman"/>
                <w:b w:val="false"/>
                <w:i w:val="false"/>
                <w:color w:val="000000"/>
                <w:sz w:val="20"/>
              </w:rPr>
              <w:t>
 </w:t>
            </w:r>
          </w:p>
          <w:bookmarkEnd w:id="241"/>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263 624,3</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242"/>
          <w:p>
            <w:pPr>
              <w:spacing w:after="20"/>
              <w:ind w:left="20"/>
              <w:jc w:val="both"/>
            </w:pPr>
            <w:r>
              <w:rPr>
                <w:rFonts w:ascii="Times New Roman"/>
                <w:b w:val="false"/>
                <w:i w:val="false"/>
                <w:color w:val="000000"/>
                <w:sz w:val="20"/>
              </w:rPr>
              <w:t>
 </w:t>
            </w:r>
          </w:p>
          <w:bookmarkEnd w:id="242"/>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35 337,0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243"/>
          <w:p>
            <w:pPr>
              <w:spacing w:after="20"/>
              <w:ind w:left="20"/>
              <w:jc w:val="both"/>
            </w:pPr>
            <w:r>
              <w:rPr>
                <w:rFonts w:ascii="Times New Roman"/>
                <w:b w:val="false"/>
                <w:i w:val="false"/>
                <w:color w:val="000000"/>
                <w:sz w:val="20"/>
              </w:rPr>
              <w:t>
 </w:t>
            </w:r>
          </w:p>
          <w:bookmarkEnd w:id="243"/>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халықты жұмыспен қамтуды қамтамасыз ету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35 337,0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244"/>
          <w:p>
            <w:pPr>
              <w:spacing w:after="20"/>
              <w:ind w:left="20"/>
              <w:jc w:val="both"/>
            </w:pPr>
            <w:r>
              <w:rPr>
                <w:rFonts w:ascii="Times New Roman"/>
                <w:b w:val="false"/>
                <w:i w:val="false"/>
                <w:color w:val="000000"/>
                <w:sz w:val="20"/>
              </w:rPr>
              <w:t>
 </w:t>
            </w:r>
          </w:p>
          <w:bookmarkEnd w:id="244"/>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226 171,3</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245"/>
          <w:p>
            <w:pPr>
              <w:spacing w:after="20"/>
              <w:ind w:left="20"/>
              <w:jc w:val="both"/>
            </w:pPr>
            <w:r>
              <w:rPr>
                <w:rFonts w:ascii="Times New Roman"/>
                <w:b w:val="false"/>
                <w:i w:val="false"/>
                <w:color w:val="000000"/>
                <w:sz w:val="20"/>
              </w:rPr>
              <w:t>
 </w:t>
            </w:r>
          </w:p>
          <w:bookmarkEnd w:id="245"/>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114 447,9</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246"/>
          <w:p>
            <w:pPr>
              <w:spacing w:after="20"/>
              <w:ind w:left="20"/>
              <w:jc w:val="both"/>
            </w:pPr>
            <w:r>
              <w:rPr>
                <w:rFonts w:ascii="Times New Roman"/>
                <w:b w:val="false"/>
                <w:i w:val="false"/>
                <w:color w:val="000000"/>
                <w:sz w:val="20"/>
              </w:rPr>
              <w:t>
 </w:t>
            </w:r>
          </w:p>
          <w:bookmarkEnd w:id="246"/>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6 278,0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247"/>
          <w:p>
            <w:pPr>
              <w:spacing w:after="20"/>
              <w:ind w:left="20"/>
              <w:jc w:val="both"/>
            </w:pPr>
            <w:r>
              <w:rPr>
                <w:rFonts w:ascii="Times New Roman"/>
                <w:b w:val="false"/>
                <w:i w:val="false"/>
                <w:color w:val="000000"/>
                <w:sz w:val="20"/>
              </w:rPr>
              <w:t>
 </w:t>
            </w:r>
          </w:p>
          <w:bookmarkEnd w:id="247"/>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102 386,0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248"/>
          <w:p>
            <w:pPr>
              <w:spacing w:after="20"/>
              <w:ind w:left="20"/>
              <w:jc w:val="both"/>
            </w:pPr>
            <w:r>
              <w:rPr>
                <w:rFonts w:ascii="Times New Roman"/>
                <w:b w:val="false"/>
                <w:i w:val="false"/>
                <w:color w:val="000000"/>
                <w:sz w:val="20"/>
              </w:rPr>
              <w:t>
 </w:t>
            </w:r>
          </w:p>
          <w:bookmarkEnd w:id="248"/>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98 592,0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249"/>
          <w:p>
            <w:pPr>
              <w:spacing w:after="20"/>
              <w:ind w:left="20"/>
              <w:jc w:val="both"/>
            </w:pPr>
            <w:r>
              <w:rPr>
                <w:rFonts w:ascii="Times New Roman"/>
                <w:b w:val="false"/>
                <w:i w:val="false"/>
                <w:color w:val="000000"/>
                <w:sz w:val="20"/>
              </w:rPr>
              <w:t>
 </w:t>
            </w:r>
          </w:p>
          <w:bookmarkEnd w:id="249"/>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3 794,0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250"/>
          <w:p>
            <w:pPr>
              <w:spacing w:after="20"/>
              <w:ind w:left="20"/>
              <w:jc w:val="both"/>
            </w:pPr>
            <w:r>
              <w:rPr>
                <w:rFonts w:ascii="Times New Roman"/>
                <w:b w:val="false"/>
                <w:i w:val="false"/>
                <w:color w:val="000000"/>
                <w:sz w:val="20"/>
              </w:rPr>
              <w:t>
 </w:t>
            </w:r>
          </w:p>
          <w:bookmarkEnd w:id="250"/>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3 059,4</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251"/>
          <w:p>
            <w:pPr>
              <w:spacing w:after="20"/>
              <w:ind w:left="20"/>
              <w:jc w:val="both"/>
            </w:pPr>
            <w:r>
              <w:rPr>
                <w:rFonts w:ascii="Times New Roman"/>
                <w:b w:val="false"/>
                <w:i w:val="false"/>
                <w:color w:val="000000"/>
                <w:sz w:val="20"/>
              </w:rPr>
              <w:t>
 </w:t>
            </w:r>
          </w:p>
          <w:bookmarkEnd w:id="251"/>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шаруашылығы, жолаушылар көлігі және автомобиль жолдары бөлімі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2 116,0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252"/>
          <w:p>
            <w:pPr>
              <w:spacing w:after="20"/>
              <w:ind w:left="20"/>
              <w:jc w:val="both"/>
            </w:pPr>
            <w:r>
              <w:rPr>
                <w:rFonts w:ascii="Times New Roman"/>
                <w:b w:val="false"/>
                <w:i w:val="false"/>
                <w:color w:val="000000"/>
                <w:sz w:val="20"/>
              </w:rPr>
              <w:t>
 </w:t>
            </w:r>
          </w:p>
          <w:bookmarkEnd w:id="252"/>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2 116,0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253"/>
          <w:p>
            <w:pPr>
              <w:spacing w:after="20"/>
              <w:ind w:left="20"/>
              <w:jc w:val="both"/>
            </w:pPr>
            <w:r>
              <w:rPr>
                <w:rFonts w:ascii="Times New Roman"/>
                <w:b w:val="false"/>
                <w:i w:val="false"/>
                <w:color w:val="000000"/>
                <w:sz w:val="20"/>
              </w:rPr>
              <w:t>
 </w:t>
            </w:r>
          </w:p>
          <w:bookmarkEnd w:id="253"/>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1 058,0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254"/>
          <w:p>
            <w:pPr>
              <w:spacing w:after="20"/>
              <w:ind w:left="20"/>
              <w:jc w:val="both"/>
            </w:pPr>
            <w:r>
              <w:rPr>
                <w:rFonts w:ascii="Times New Roman"/>
                <w:b w:val="false"/>
                <w:i w:val="false"/>
                <w:color w:val="000000"/>
                <w:sz w:val="20"/>
              </w:rPr>
              <w:t>
 </w:t>
            </w:r>
          </w:p>
          <w:bookmarkEnd w:id="254"/>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1 058,0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255"/>
          <w:p>
            <w:pPr>
              <w:spacing w:after="20"/>
              <w:ind w:left="20"/>
              <w:jc w:val="both"/>
            </w:pPr>
            <w:r>
              <w:rPr>
                <w:rFonts w:ascii="Times New Roman"/>
                <w:b w:val="false"/>
                <w:i w:val="false"/>
                <w:color w:val="000000"/>
                <w:sz w:val="20"/>
              </w:rPr>
              <w:t>
07</w:t>
            </w:r>
          </w:p>
          <w:bookmarkEnd w:id="255"/>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12 342 765,9</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256"/>
          <w:p>
            <w:pPr>
              <w:spacing w:after="20"/>
              <w:ind w:left="20"/>
              <w:jc w:val="both"/>
            </w:pPr>
            <w:r>
              <w:rPr>
                <w:rFonts w:ascii="Times New Roman"/>
                <w:b w:val="false"/>
                <w:i w:val="false"/>
                <w:color w:val="000000"/>
                <w:sz w:val="20"/>
              </w:rPr>
              <w:t>
 </w:t>
            </w:r>
          </w:p>
          <w:bookmarkEnd w:id="256"/>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7 689 707,6</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257"/>
          <w:p>
            <w:pPr>
              <w:spacing w:after="20"/>
              <w:ind w:left="20"/>
              <w:jc w:val="both"/>
            </w:pPr>
            <w:r>
              <w:rPr>
                <w:rFonts w:ascii="Times New Roman"/>
                <w:b w:val="false"/>
                <w:i w:val="false"/>
                <w:color w:val="000000"/>
                <w:sz w:val="20"/>
              </w:rPr>
              <w:t>
 </w:t>
            </w:r>
          </w:p>
          <w:bookmarkEnd w:id="257"/>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4 370 693,1</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258"/>
          <w:p>
            <w:pPr>
              <w:spacing w:after="20"/>
              <w:ind w:left="20"/>
              <w:jc w:val="both"/>
            </w:pPr>
            <w:r>
              <w:rPr>
                <w:rFonts w:ascii="Times New Roman"/>
                <w:b w:val="false"/>
                <w:i w:val="false"/>
                <w:color w:val="000000"/>
                <w:sz w:val="20"/>
              </w:rPr>
              <w:t>
 </w:t>
            </w:r>
          </w:p>
          <w:bookmarkEnd w:id="258"/>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2 335 504,9</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259"/>
          <w:p>
            <w:pPr>
              <w:spacing w:after="20"/>
              <w:ind w:left="20"/>
              <w:jc w:val="both"/>
            </w:pPr>
            <w:r>
              <w:rPr>
                <w:rFonts w:ascii="Times New Roman"/>
                <w:b w:val="false"/>
                <w:i w:val="false"/>
                <w:color w:val="000000"/>
                <w:sz w:val="20"/>
              </w:rPr>
              <w:t>
 </w:t>
            </w:r>
          </w:p>
          <w:bookmarkEnd w:id="259"/>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260"/>
          <w:p>
            <w:pPr>
              <w:spacing w:after="20"/>
              <w:ind w:left="20"/>
              <w:jc w:val="both"/>
            </w:pPr>
            <w:r>
              <w:rPr>
                <w:rFonts w:ascii="Times New Roman"/>
                <w:b w:val="false"/>
                <w:i w:val="false"/>
                <w:color w:val="000000"/>
                <w:sz w:val="20"/>
              </w:rPr>
              <w:t>
 </w:t>
            </w:r>
          </w:p>
          <w:bookmarkEnd w:id="260"/>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бюджеттен берілген кредиттер есебінен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261"/>
          <w:p>
            <w:pPr>
              <w:spacing w:after="20"/>
              <w:ind w:left="20"/>
              <w:jc w:val="both"/>
            </w:pPr>
            <w:r>
              <w:rPr>
                <w:rFonts w:ascii="Times New Roman"/>
                <w:b w:val="false"/>
                <w:i w:val="false"/>
                <w:color w:val="000000"/>
                <w:sz w:val="20"/>
              </w:rPr>
              <w:t>
 </w:t>
            </w:r>
          </w:p>
          <w:bookmarkEnd w:id="261"/>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773 004,9</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262"/>
          <w:p>
            <w:pPr>
              <w:spacing w:after="20"/>
              <w:ind w:left="20"/>
              <w:jc w:val="both"/>
            </w:pPr>
            <w:r>
              <w:rPr>
                <w:rFonts w:ascii="Times New Roman"/>
                <w:b w:val="false"/>
                <w:i w:val="false"/>
                <w:color w:val="000000"/>
                <w:sz w:val="20"/>
              </w:rPr>
              <w:t>
 </w:t>
            </w:r>
          </w:p>
          <w:bookmarkEnd w:id="262"/>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трансферті есебінен</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1 562 500,0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263"/>
          <w:p>
            <w:pPr>
              <w:spacing w:after="20"/>
              <w:ind w:left="20"/>
              <w:jc w:val="both"/>
            </w:pPr>
            <w:r>
              <w:rPr>
                <w:rFonts w:ascii="Times New Roman"/>
                <w:b w:val="false"/>
                <w:i w:val="false"/>
                <w:color w:val="000000"/>
                <w:sz w:val="20"/>
              </w:rPr>
              <w:t>
 </w:t>
            </w:r>
          </w:p>
          <w:bookmarkEnd w:id="263"/>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бюджеттің ішкі көздерінің қаражатынан берілетін кредиттер есебінен</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264"/>
          <w:p>
            <w:pPr>
              <w:spacing w:after="20"/>
              <w:ind w:left="20"/>
              <w:jc w:val="both"/>
            </w:pPr>
            <w:r>
              <w:rPr>
                <w:rFonts w:ascii="Times New Roman"/>
                <w:b w:val="false"/>
                <w:i w:val="false"/>
                <w:color w:val="000000"/>
                <w:sz w:val="20"/>
              </w:rPr>
              <w:t>
 </w:t>
            </w:r>
          </w:p>
          <w:bookmarkEnd w:id="264"/>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2 035 188,2</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265"/>
          <w:p>
            <w:pPr>
              <w:spacing w:after="20"/>
              <w:ind w:left="20"/>
              <w:jc w:val="both"/>
            </w:pPr>
            <w:r>
              <w:rPr>
                <w:rFonts w:ascii="Times New Roman"/>
                <w:b w:val="false"/>
                <w:i w:val="false"/>
                <w:color w:val="000000"/>
                <w:sz w:val="20"/>
              </w:rPr>
              <w:t>
 </w:t>
            </w:r>
          </w:p>
          <w:bookmarkEnd w:id="265"/>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310 538,2</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266"/>
          <w:p>
            <w:pPr>
              <w:spacing w:after="20"/>
              <w:ind w:left="20"/>
              <w:jc w:val="both"/>
            </w:pPr>
            <w:r>
              <w:rPr>
                <w:rFonts w:ascii="Times New Roman"/>
                <w:b w:val="false"/>
                <w:i w:val="false"/>
                <w:color w:val="000000"/>
                <w:sz w:val="20"/>
              </w:rPr>
              <w:t>
 </w:t>
            </w:r>
          </w:p>
          <w:bookmarkEnd w:id="266"/>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трансферті есебінен</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1 724 650,0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267"/>
          <w:p>
            <w:pPr>
              <w:spacing w:after="20"/>
              <w:ind w:left="20"/>
              <w:jc w:val="both"/>
            </w:pPr>
            <w:r>
              <w:rPr>
                <w:rFonts w:ascii="Times New Roman"/>
                <w:b w:val="false"/>
                <w:i w:val="false"/>
                <w:color w:val="000000"/>
                <w:sz w:val="20"/>
              </w:rPr>
              <w:t>
 </w:t>
            </w:r>
          </w:p>
          <w:bookmarkEnd w:id="267"/>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3 319 014,5</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268"/>
          <w:p>
            <w:pPr>
              <w:spacing w:after="20"/>
              <w:ind w:left="20"/>
              <w:jc w:val="both"/>
            </w:pPr>
            <w:r>
              <w:rPr>
                <w:rFonts w:ascii="Times New Roman"/>
                <w:b w:val="false"/>
                <w:i w:val="false"/>
                <w:color w:val="000000"/>
                <w:sz w:val="20"/>
              </w:rPr>
              <w:t>
 </w:t>
            </w:r>
          </w:p>
          <w:bookmarkEnd w:id="268"/>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 және тұрғын үй қоры саласында жергілікті деңгейде мемлекеттік саясатты іске асыру бойынша қызметтер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87 294,0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269"/>
          <w:p>
            <w:pPr>
              <w:spacing w:after="20"/>
              <w:ind w:left="20"/>
              <w:jc w:val="both"/>
            </w:pPr>
            <w:r>
              <w:rPr>
                <w:rFonts w:ascii="Times New Roman"/>
                <w:b w:val="false"/>
                <w:i w:val="false"/>
                <w:color w:val="000000"/>
                <w:sz w:val="20"/>
              </w:rPr>
              <w:t>
 </w:t>
            </w:r>
          </w:p>
          <w:bookmarkEnd w:id="269"/>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Мемлекеттiк қажеттiлiктер үшiн жер учаскелерiн алып қою, оның iшiнде сатып алу жолымен алып қою және осыған байланысты жылжымайтын мүлiктi иелiктен айыру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125 743,5</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270"/>
          <w:p>
            <w:pPr>
              <w:spacing w:after="20"/>
              <w:ind w:left="20"/>
              <w:jc w:val="both"/>
            </w:pPr>
            <w:r>
              <w:rPr>
                <w:rFonts w:ascii="Times New Roman"/>
                <w:b w:val="false"/>
                <w:i w:val="false"/>
                <w:color w:val="000000"/>
                <w:sz w:val="20"/>
              </w:rPr>
              <w:t>
 </w:t>
            </w:r>
          </w:p>
          <w:bookmarkEnd w:id="270"/>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271"/>
          <w:p>
            <w:pPr>
              <w:spacing w:after="20"/>
              <w:ind w:left="20"/>
              <w:jc w:val="both"/>
            </w:pPr>
            <w:r>
              <w:rPr>
                <w:rFonts w:ascii="Times New Roman"/>
                <w:b w:val="false"/>
                <w:i w:val="false"/>
                <w:color w:val="000000"/>
                <w:sz w:val="20"/>
              </w:rPr>
              <w:t>
 </w:t>
            </w:r>
          </w:p>
          <w:bookmarkEnd w:id="271"/>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125 743,5</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272"/>
          <w:p>
            <w:pPr>
              <w:spacing w:after="20"/>
              <w:ind w:left="20"/>
              <w:jc w:val="both"/>
            </w:pPr>
            <w:r>
              <w:rPr>
                <w:rFonts w:ascii="Times New Roman"/>
                <w:b w:val="false"/>
                <w:i w:val="false"/>
                <w:color w:val="000000"/>
                <w:sz w:val="20"/>
              </w:rPr>
              <w:t>
 </w:t>
            </w:r>
          </w:p>
          <w:bookmarkEnd w:id="272"/>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Азматтардың жекелген санаттарын тұрғын үймен қамтамасыз ету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273"/>
          <w:p>
            <w:pPr>
              <w:spacing w:after="20"/>
              <w:ind w:left="20"/>
              <w:jc w:val="both"/>
            </w:pPr>
            <w:r>
              <w:rPr>
                <w:rFonts w:ascii="Times New Roman"/>
                <w:b w:val="false"/>
                <w:i w:val="false"/>
                <w:color w:val="000000"/>
                <w:sz w:val="20"/>
              </w:rPr>
              <w:t>
 </w:t>
            </w:r>
          </w:p>
          <w:bookmarkEnd w:id="273"/>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 үшін кредит беру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3 043 907,0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274"/>
          <w:p>
            <w:pPr>
              <w:spacing w:after="20"/>
              <w:ind w:left="20"/>
              <w:jc w:val="both"/>
            </w:pPr>
            <w:r>
              <w:rPr>
                <w:rFonts w:ascii="Times New Roman"/>
                <w:b w:val="false"/>
                <w:i w:val="false"/>
                <w:color w:val="000000"/>
                <w:sz w:val="20"/>
              </w:rPr>
              <w:t>
 </w:t>
            </w:r>
          </w:p>
          <w:bookmarkEnd w:id="274"/>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275"/>
          <w:p>
            <w:pPr>
              <w:spacing w:after="20"/>
              <w:ind w:left="20"/>
              <w:jc w:val="both"/>
            </w:pPr>
            <w:r>
              <w:rPr>
                <w:rFonts w:ascii="Times New Roman"/>
                <w:b w:val="false"/>
                <w:i w:val="false"/>
                <w:color w:val="000000"/>
                <w:sz w:val="20"/>
              </w:rPr>
              <w:t>
 </w:t>
            </w:r>
          </w:p>
          <w:bookmarkEnd w:id="275"/>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қаражатынан кредит беру есебінен</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3 043 907,0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276"/>
          <w:p>
            <w:pPr>
              <w:spacing w:after="20"/>
              <w:ind w:left="20"/>
              <w:jc w:val="both"/>
            </w:pPr>
            <w:r>
              <w:rPr>
                <w:rFonts w:ascii="Times New Roman"/>
                <w:b w:val="false"/>
                <w:i w:val="false"/>
                <w:color w:val="000000"/>
                <w:sz w:val="20"/>
              </w:rPr>
              <w:t>
 </w:t>
            </w:r>
          </w:p>
          <w:bookmarkEnd w:id="276"/>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орнықты дамуына және өсуіне жәрдемдесу шеңберінде квазимемлекеттік сектор субъектілерінің жарғылық капиталын ұлғайту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60 600,0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277"/>
          <w:p>
            <w:pPr>
              <w:spacing w:after="20"/>
              <w:ind w:left="20"/>
              <w:jc w:val="both"/>
            </w:pPr>
            <w:r>
              <w:rPr>
                <w:rFonts w:ascii="Times New Roman"/>
                <w:b w:val="false"/>
                <w:i w:val="false"/>
                <w:color w:val="000000"/>
                <w:sz w:val="20"/>
              </w:rPr>
              <w:t>
 </w:t>
            </w:r>
          </w:p>
          <w:bookmarkEnd w:id="277"/>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60 600,0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278"/>
          <w:p>
            <w:pPr>
              <w:spacing w:after="20"/>
              <w:ind w:left="20"/>
              <w:jc w:val="both"/>
            </w:pPr>
            <w:r>
              <w:rPr>
                <w:rFonts w:ascii="Times New Roman"/>
                <w:b w:val="false"/>
                <w:i w:val="false"/>
                <w:color w:val="000000"/>
                <w:sz w:val="20"/>
              </w:rPr>
              <w:t>
 </w:t>
            </w:r>
          </w:p>
          <w:bookmarkEnd w:id="278"/>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қаражатынан сыртқы қарыздарды бірлесіп қаржыландыру есебінен</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279"/>
          <w:p>
            <w:pPr>
              <w:spacing w:after="20"/>
              <w:ind w:left="20"/>
              <w:jc w:val="both"/>
            </w:pPr>
            <w:r>
              <w:rPr>
                <w:rFonts w:ascii="Times New Roman"/>
                <w:b w:val="false"/>
                <w:i w:val="false"/>
                <w:color w:val="000000"/>
                <w:sz w:val="20"/>
              </w:rPr>
              <w:t>
 </w:t>
            </w:r>
          </w:p>
          <w:bookmarkEnd w:id="279"/>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926 423,2</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280"/>
          <w:p>
            <w:pPr>
              <w:spacing w:after="20"/>
              <w:ind w:left="20"/>
              <w:jc w:val="both"/>
            </w:pPr>
            <w:r>
              <w:rPr>
                <w:rFonts w:ascii="Times New Roman"/>
                <w:b w:val="false"/>
                <w:i w:val="false"/>
                <w:color w:val="000000"/>
                <w:sz w:val="20"/>
              </w:rPr>
              <w:t>
 </w:t>
            </w:r>
          </w:p>
          <w:bookmarkEnd w:id="280"/>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890 256,2</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281"/>
          <w:p>
            <w:pPr>
              <w:spacing w:after="20"/>
              <w:ind w:left="20"/>
              <w:jc w:val="both"/>
            </w:pPr>
            <w:r>
              <w:rPr>
                <w:rFonts w:ascii="Times New Roman"/>
                <w:b w:val="false"/>
                <w:i w:val="false"/>
                <w:color w:val="000000"/>
                <w:sz w:val="20"/>
              </w:rPr>
              <w:t>
 </w:t>
            </w:r>
          </w:p>
          <w:bookmarkEnd w:id="281"/>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282"/>
          <w:p>
            <w:pPr>
              <w:spacing w:after="20"/>
              <w:ind w:left="20"/>
              <w:jc w:val="both"/>
            </w:pPr>
            <w:r>
              <w:rPr>
                <w:rFonts w:ascii="Times New Roman"/>
                <w:b w:val="false"/>
                <w:i w:val="false"/>
                <w:color w:val="000000"/>
                <w:sz w:val="20"/>
              </w:rPr>
              <w:t>
 </w:t>
            </w:r>
          </w:p>
          <w:bookmarkEnd w:id="282"/>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721 640,3</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283"/>
          <w:p>
            <w:pPr>
              <w:spacing w:after="20"/>
              <w:ind w:left="20"/>
              <w:jc w:val="both"/>
            </w:pPr>
            <w:r>
              <w:rPr>
                <w:rFonts w:ascii="Times New Roman"/>
                <w:b w:val="false"/>
                <w:i w:val="false"/>
                <w:color w:val="000000"/>
                <w:sz w:val="20"/>
              </w:rPr>
              <w:t>
 </w:t>
            </w:r>
          </w:p>
          <w:bookmarkEnd w:id="283"/>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284"/>
          <w:p>
            <w:pPr>
              <w:spacing w:after="20"/>
              <w:ind w:left="20"/>
              <w:jc w:val="both"/>
            </w:pPr>
            <w:r>
              <w:rPr>
                <w:rFonts w:ascii="Times New Roman"/>
                <w:b w:val="false"/>
                <w:i w:val="false"/>
                <w:color w:val="000000"/>
                <w:sz w:val="20"/>
              </w:rPr>
              <w:t>
 </w:t>
            </w:r>
          </w:p>
          <w:bookmarkEnd w:id="284"/>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721 640,3</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285"/>
          <w:p>
            <w:pPr>
              <w:spacing w:after="20"/>
              <w:ind w:left="20"/>
              <w:jc w:val="both"/>
            </w:pPr>
            <w:r>
              <w:rPr>
                <w:rFonts w:ascii="Times New Roman"/>
                <w:b w:val="false"/>
                <w:i w:val="false"/>
                <w:color w:val="000000"/>
                <w:sz w:val="20"/>
              </w:rPr>
              <w:t>
 </w:t>
            </w:r>
          </w:p>
          <w:bookmarkEnd w:id="285"/>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168 615,9</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286"/>
          <w:p>
            <w:pPr>
              <w:spacing w:after="20"/>
              <w:ind w:left="20"/>
              <w:jc w:val="both"/>
            </w:pPr>
            <w:r>
              <w:rPr>
                <w:rFonts w:ascii="Times New Roman"/>
                <w:b w:val="false"/>
                <w:i w:val="false"/>
                <w:color w:val="000000"/>
                <w:sz w:val="20"/>
              </w:rPr>
              <w:t>
 </w:t>
            </w:r>
          </w:p>
          <w:bookmarkEnd w:id="286"/>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287"/>
          <w:p>
            <w:pPr>
              <w:spacing w:after="20"/>
              <w:ind w:left="20"/>
              <w:jc w:val="both"/>
            </w:pPr>
            <w:r>
              <w:rPr>
                <w:rFonts w:ascii="Times New Roman"/>
                <w:b w:val="false"/>
                <w:i w:val="false"/>
                <w:color w:val="000000"/>
                <w:sz w:val="20"/>
              </w:rPr>
              <w:t>
 </w:t>
            </w:r>
          </w:p>
          <w:bookmarkEnd w:id="287"/>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168 615,9</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288"/>
          <w:p>
            <w:pPr>
              <w:spacing w:after="20"/>
              <w:ind w:left="20"/>
              <w:jc w:val="both"/>
            </w:pPr>
            <w:r>
              <w:rPr>
                <w:rFonts w:ascii="Times New Roman"/>
                <w:b w:val="false"/>
                <w:i w:val="false"/>
                <w:color w:val="000000"/>
                <w:sz w:val="20"/>
              </w:rPr>
              <w:t>
 </w:t>
            </w:r>
          </w:p>
          <w:bookmarkEnd w:id="288"/>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289"/>
          <w:p>
            <w:pPr>
              <w:spacing w:after="20"/>
              <w:ind w:left="20"/>
              <w:jc w:val="both"/>
            </w:pPr>
            <w:r>
              <w:rPr>
                <w:rFonts w:ascii="Times New Roman"/>
                <w:b w:val="false"/>
                <w:i w:val="false"/>
                <w:color w:val="000000"/>
                <w:sz w:val="20"/>
              </w:rPr>
              <w:t>
 </w:t>
            </w:r>
          </w:p>
          <w:bookmarkEnd w:id="289"/>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290"/>
          <w:p>
            <w:pPr>
              <w:spacing w:after="20"/>
              <w:ind w:left="20"/>
              <w:jc w:val="both"/>
            </w:pPr>
            <w:r>
              <w:rPr>
                <w:rFonts w:ascii="Times New Roman"/>
                <w:b w:val="false"/>
                <w:i w:val="false"/>
                <w:color w:val="000000"/>
                <w:sz w:val="20"/>
              </w:rPr>
              <w:t>
 </w:t>
            </w:r>
          </w:p>
          <w:bookmarkEnd w:id="290"/>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шаруашылығы, жолаушылар көлігі және автомобиль жолдары бөлімі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33 637,0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291"/>
          <w:p>
            <w:pPr>
              <w:spacing w:after="20"/>
              <w:ind w:left="20"/>
              <w:jc w:val="both"/>
            </w:pPr>
            <w:r>
              <w:rPr>
                <w:rFonts w:ascii="Times New Roman"/>
                <w:b w:val="false"/>
                <w:i w:val="false"/>
                <w:color w:val="000000"/>
                <w:sz w:val="20"/>
              </w:rPr>
              <w:t>
 </w:t>
            </w:r>
          </w:p>
          <w:bookmarkEnd w:id="291"/>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33 637,0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292"/>
          <w:p>
            <w:pPr>
              <w:spacing w:after="20"/>
              <w:ind w:left="20"/>
              <w:jc w:val="both"/>
            </w:pPr>
            <w:r>
              <w:rPr>
                <w:rFonts w:ascii="Times New Roman"/>
                <w:b w:val="false"/>
                <w:i w:val="false"/>
                <w:color w:val="000000"/>
                <w:sz w:val="20"/>
              </w:rPr>
              <w:t>
 </w:t>
            </w:r>
          </w:p>
          <w:bookmarkEnd w:id="292"/>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3 726 635,1</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293"/>
          <w:p>
            <w:pPr>
              <w:spacing w:after="20"/>
              <w:ind w:left="20"/>
              <w:jc w:val="both"/>
            </w:pPr>
            <w:r>
              <w:rPr>
                <w:rFonts w:ascii="Times New Roman"/>
                <w:b w:val="false"/>
                <w:i w:val="false"/>
                <w:color w:val="000000"/>
                <w:sz w:val="20"/>
              </w:rPr>
              <w:t>
 </w:t>
            </w:r>
          </w:p>
          <w:bookmarkEnd w:id="293"/>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119 486,0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294"/>
          <w:p>
            <w:pPr>
              <w:spacing w:after="20"/>
              <w:ind w:left="20"/>
              <w:jc w:val="both"/>
            </w:pPr>
            <w:r>
              <w:rPr>
                <w:rFonts w:ascii="Times New Roman"/>
                <w:b w:val="false"/>
                <w:i w:val="false"/>
                <w:color w:val="000000"/>
                <w:sz w:val="20"/>
              </w:rPr>
              <w:t>
 </w:t>
            </w:r>
          </w:p>
          <w:bookmarkEnd w:id="294"/>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63 642,0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295"/>
          <w:p>
            <w:pPr>
              <w:spacing w:after="20"/>
              <w:ind w:left="20"/>
              <w:jc w:val="both"/>
            </w:pPr>
            <w:r>
              <w:rPr>
                <w:rFonts w:ascii="Times New Roman"/>
                <w:b w:val="false"/>
                <w:i w:val="false"/>
                <w:color w:val="000000"/>
                <w:sz w:val="20"/>
              </w:rPr>
              <w:t>
 </w:t>
            </w:r>
          </w:p>
          <w:bookmarkEnd w:id="295"/>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36 220,0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296"/>
          <w:p>
            <w:pPr>
              <w:spacing w:after="20"/>
              <w:ind w:left="20"/>
              <w:jc w:val="both"/>
            </w:pPr>
            <w:r>
              <w:rPr>
                <w:rFonts w:ascii="Times New Roman"/>
                <w:b w:val="false"/>
                <w:i w:val="false"/>
                <w:color w:val="000000"/>
                <w:sz w:val="20"/>
              </w:rPr>
              <w:t>
 </w:t>
            </w:r>
          </w:p>
          <w:bookmarkEnd w:id="296"/>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19 624,0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297"/>
          <w:p>
            <w:pPr>
              <w:spacing w:after="20"/>
              <w:ind w:left="20"/>
              <w:jc w:val="both"/>
            </w:pPr>
            <w:r>
              <w:rPr>
                <w:rFonts w:ascii="Times New Roman"/>
                <w:b w:val="false"/>
                <w:i w:val="false"/>
                <w:color w:val="000000"/>
                <w:sz w:val="20"/>
              </w:rPr>
              <w:t>
 </w:t>
            </w:r>
          </w:p>
          <w:bookmarkEnd w:id="297"/>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3 573 353,1</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298"/>
          <w:p>
            <w:pPr>
              <w:spacing w:after="20"/>
              <w:ind w:left="20"/>
              <w:jc w:val="both"/>
            </w:pPr>
            <w:r>
              <w:rPr>
                <w:rFonts w:ascii="Times New Roman"/>
                <w:b w:val="false"/>
                <w:i w:val="false"/>
                <w:color w:val="000000"/>
                <w:sz w:val="20"/>
              </w:rPr>
              <w:t>
 </w:t>
            </w:r>
          </w:p>
          <w:bookmarkEnd w:id="298"/>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722 654,0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299"/>
          <w:p>
            <w:pPr>
              <w:spacing w:after="20"/>
              <w:ind w:left="20"/>
              <w:jc w:val="both"/>
            </w:pPr>
            <w:r>
              <w:rPr>
                <w:rFonts w:ascii="Times New Roman"/>
                <w:b w:val="false"/>
                <w:i w:val="false"/>
                <w:color w:val="000000"/>
                <w:sz w:val="20"/>
              </w:rPr>
              <w:t>
 </w:t>
            </w:r>
          </w:p>
          <w:bookmarkEnd w:id="299"/>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556 177,5</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300"/>
          <w:p>
            <w:pPr>
              <w:spacing w:after="20"/>
              <w:ind w:left="20"/>
              <w:jc w:val="both"/>
            </w:pPr>
            <w:r>
              <w:rPr>
                <w:rFonts w:ascii="Times New Roman"/>
                <w:b w:val="false"/>
                <w:i w:val="false"/>
                <w:color w:val="000000"/>
                <w:sz w:val="20"/>
              </w:rPr>
              <w:t>
 </w:t>
            </w:r>
          </w:p>
          <w:bookmarkEnd w:id="300"/>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2 281 642,6</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301"/>
          <w:p>
            <w:pPr>
              <w:spacing w:after="20"/>
              <w:ind w:left="20"/>
              <w:jc w:val="both"/>
            </w:pPr>
            <w:r>
              <w:rPr>
                <w:rFonts w:ascii="Times New Roman"/>
                <w:b w:val="false"/>
                <w:i w:val="false"/>
                <w:color w:val="000000"/>
                <w:sz w:val="20"/>
              </w:rPr>
              <w:t>
 </w:t>
            </w:r>
          </w:p>
          <w:bookmarkEnd w:id="301"/>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12 879,0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302"/>
          <w:p>
            <w:pPr>
              <w:spacing w:after="20"/>
              <w:ind w:left="20"/>
              <w:jc w:val="both"/>
            </w:pPr>
            <w:r>
              <w:rPr>
                <w:rFonts w:ascii="Times New Roman"/>
                <w:b w:val="false"/>
                <w:i w:val="false"/>
                <w:color w:val="000000"/>
                <w:sz w:val="20"/>
              </w:rPr>
              <w:t>
 </w:t>
            </w:r>
          </w:p>
          <w:bookmarkEnd w:id="302"/>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шаруашылығы, жолаушылар көлігі және автомобиль жолдары бөлімі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33 796,0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303"/>
          <w:p>
            <w:pPr>
              <w:spacing w:after="20"/>
              <w:ind w:left="20"/>
              <w:jc w:val="both"/>
            </w:pPr>
            <w:r>
              <w:rPr>
                <w:rFonts w:ascii="Times New Roman"/>
                <w:b w:val="false"/>
                <w:i w:val="false"/>
                <w:color w:val="000000"/>
                <w:sz w:val="20"/>
              </w:rPr>
              <w:t>
 </w:t>
            </w:r>
          </w:p>
          <w:bookmarkEnd w:id="303"/>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304"/>
          <w:p>
            <w:pPr>
              <w:spacing w:after="20"/>
              <w:ind w:left="20"/>
              <w:jc w:val="both"/>
            </w:pPr>
            <w:r>
              <w:rPr>
                <w:rFonts w:ascii="Times New Roman"/>
                <w:b w:val="false"/>
                <w:i w:val="false"/>
                <w:color w:val="000000"/>
                <w:sz w:val="20"/>
              </w:rPr>
              <w:t>
 </w:t>
            </w:r>
          </w:p>
          <w:bookmarkEnd w:id="304"/>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33 796,0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305"/>
          <w:p>
            <w:pPr>
              <w:spacing w:after="20"/>
              <w:ind w:left="20"/>
              <w:jc w:val="both"/>
            </w:pPr>
            <w:r>
              <w:rPr>
                <w:rFonts w:ascii="Times New Roman"/>
                <w:b w:val="false"/>
                <w:i w:val="false"/>
                <w:color w:val="000000"/>
                <w:sz w:val="20"/>
              </w:rPr>
              <w:t>
08</w:t>
            </w:r>
          </w:p>
          <w:bookmarkEnd w:id="305"/>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676 984,3</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306"/>
          <w:p>
            <w:pPr>
              <w:spacing w:after="20"/>
              <w:ind w:left="20"/>
              <w:jc w:val="both"/>
            </w:pPr>
            <w:r>
              <w:rPr>
                <w:rFonts w:ascii="Times New Roman"/>
                <w:b w:val="false"/>
                <w:i w:val="false"/>
                <w:color w:val="000000"/>
                <w:sz w:val="20"/>
              </w:rPr>
              <w:t>
 </w:t>
            </w:r>
          </w:p>
          <w:bookmarkEnd w:id="306"/>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301 558,0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307"/>
          <w:p>
            <w:pPr>
              <w:spacing w:after="20"/>
              <w:ind w:left="20"/>
              <w:jc w:val="both"/>
            </w:pPr>
            <w:r>
              <w:rPr>
                <w:rFonts w:ascii="Times New Roman"/>
                <w:b w:val="false"/>
                <w:i w:val="false"/>
                <w:color w:val="000000"/>
                <w:sz w:val="20"/>
              </w:rPr>
              <w:t>
 </w:t>
            </w:r>
          </w:p>
          <w:bookmarkEnd w:id="307"/>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115 705,0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308"/>
          <w:p>
            <w:pPr>
              <w:spacing w:after="20"/>
              <w:ind w:left="20"/>
              <w:jc w:val="both"/>
            </w:pPr>
            <w:r>
              <w:rPr>
                <w:rFonts w:ascii="Times New Roman"/>
                <w:b w:val="false"/>
                <w:i w:val="false"/>
                <w:color w:val="000000"/>
                <w:sz w:val="20"/>
              </w:rPr>
              <w:t>
 </w:t>
            </w:r>
          </w:p>
          <w:bookmarkEnd w:id="308"/>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115 705,0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309"/>
          <w:p>
            <w:pPr>
              <w:spacing w:after="20"/>
              <w:ind w:left="20"/>
              <w:jc w:val="both"/>
            </w:pPr>
            <w:r>
              <w:rPr>
                <w:rFonts w:ascii="Times New Roman"/>
                <w:b w:val="false"/>
                <w:i w:val="false"/>
                <w:color w:val="000000"/>
                <w:sz w:val="20"/>
              </w:rPr>
              <w:t>
 </w:t>
            </w:r>
          </w:p>
          <w:bookmarkEnd w:id="309"/>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185 853,0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310"/>
          <w:p>
            <w:pPr>
              <w:spacing w:after="20"/>
              <w:ind w:left="20"/>
              <w:jc w:val="both"/>
            </w:pPr>
            <w:r>
              <w:rPr>
                <w:rFonts w:ascii="Times New Roman"/>
                <w:b w:val="false"/>
                <w:i w:val="false"/>
                <w:color w:val="000000"/>
                <w:sz w:val="20"/>
              </w:rPr>
              <w:t>
 </w:t>
            </w:r>
          </w:p>
          <w:bookmarkEnd w:id="310"/>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185 853,0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311"/>
          <w:p>
            <w:pPr>
              <w:spacing w:after="20"/>
              <w:ind w:left="20"/>
              <w:jc w:val="both"/>
            </w:pPr>
            <w:r>
              <w:rPr>
                <w:rFonts w:ascii="Times New Roman"/>
                <w:b w:val="false"/>
                <w:i w:val="false"/>
                <w:color w:val="000000"/>
                <w:sz w:val="20"/>
              </w:rPr>
              <w:t>
 </w:t>
            </w:r>
          </w:p>
          <w:bookmarkEnd w:id="311"/>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132 747,8</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312"/>
          <w:p>
            <w:pPr>
              <w:spacing w:after="20"/>
              <w:ind w:left="20"/>
              <w:jc w:val="both"/>
            </w:pPr>
            <w:r>
              <w:rPr>
                <w:rFonts w:ascii="Times New Roman"/>
                <w:b w:val="false"/>
                <w:i w:val="false"/>
                <w:color w:val="000000"/>
                <w:sz w:val="20"/>
              </w:rPr>
              <w:t>
 </w:t>
            </w:r>
          </w:p>
          <w:bookmarkEnd w:id="312"/>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1 156,0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313"/>
          <w:p>
            <w:pPr>
              <w:spacing w:after="20"/>
              <w:ind w:left="20"/>
              <w:jc w:val="both"/>
            </w:pPr>
            <w:r>
              <w:rPr>
                <w:rFonts w:ascii="Times New Roman"/>
                <w:b w:val="false"/>
                <w:i w:val="false"/>
                <w:color w:val="000000"/>
                <w:sz w:val="20"/>
              </w:rPr>
              <w:t>
 </w:t>
            </w:r>
          </w:p>
          <w:bookmarkEnd w:id="313"/>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 сауықтыру және спорттық іс-шараларды іске асыру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1 156,0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314"/>
          <w:p>
            <w:pPr>
              <w:spacing w:after="20"/>
              <w:ind w:left="20"/>
              <w:jc w:val="both"/>
            </w:pPr>
            <w:r>
              <w:rPr>
                <w:rFonts w:ascii="Times New Roman"/>
                <w:b w:val="false"/>
                <w:i w:val="false"/>
                <w:color w:val="000000"/>
                <w:sz w:val="20"/>
              </w:rPr>
              <w:t>
 </w:t>
            </w:r>
          </w:p>
          <w:bookmarkEnd w:id="314"/>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131 591,8</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315"/>
          <w:p>
            <w:pPr>
              <w:spacing w:after="20"/>
              <w:ind w:left="20"/>
              <w:jc w:val="both"/>
            </w:pPr>
            <w:r>
              <w:rPr>
                <w:rFonts w:ascii="Times New Roman"/>
                <w:b w:val="false"/>
                <w:i w:val="false"/>
                <w:color w:val="000000"/>
                <w:sz w:val="20"/>
              </w:rPr>
              <w:t>
 </w:t>
            </w:r>
          </w:p>
          <w:bookmarkEnd w:id="315"/>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37 053,8</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316"/>
          <w:p>
            <w:pPr>
              <w:spacing w:after="20"/>
              <w:ind w:left="20"/>
              <w:jc w:val="both"/>
            </w:pPr>
            <w:r>
              <w:rPr>
                <w:rFonts w:ascii="Times New Roman"/>
                <w:b w:val="false"/>
                <w:i w:val="false"/>
                <w:color w:val="000000"/>
                <w:sz w:val="20"/>
              </w:rPr>
              <w:t>
 </w:t>
            </w:r>
          </w:p>
          <w:bookmarkEnd w:id="316"/>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58 209,0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317"/>
          <w:p>
            <w:pPr>
              <w:spacing w:after="20"/>
              <w:ind w:left="20"/>
              <w:jc w:val="both"/>
            </w:pPr>
            <w:r>
              <w:rPr>
                <w:rFonts w:ascii="Times New Roman"/>
                <w:b w:val="false"/>
                <w:i w:val="false"/>
                <w:color w:val="000000"/>
                <w:sz w:val="20"/>
              </w:rPr>
              <w:t>
 </w:t>
            </w:r>
          </w:p>
          <w:bookmarkEnd w:id="317"/>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6 851,0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318"/>
          <w:p>
            <w:pPr>
              <w:spacing w:after="20"/>
              <w:ind w:left="20"/>
              <w:jc w:val="both"/>
            </w:pPr>
            <w:r>
              <w:rPr>
                <w:rFonts w:ascii="Times New Roman"/>
                <w:b w:val="false"/>
                <w:i w:val="false"/>
                <w:color w:val="000000"/>
                <w:sz w:val="20"/>
              </w:rPr>
              <w:t>
 </w:t>
            </w:r>
          </w:p>
          <w:bookmarkEnd w:id="318"/>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23 278,0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319"/>
          <w:p>
            <w:pPr>
              <w:spacing w:after="20"/>
              <w:ind w:left="20"/>
              <w:jc w:val="both"/>
            </w:pPr>
            <w:r>
              <w:rPr>
                <w:rFonts w:ascii="Times New Roman"/>
                <w:b w:val="false"/>
                <w:i w:val="false"/>
                <w:color w:val="000000"/>
                <w:sz w:val="20"/>
              </w:rPr>
              <w:t>
 </w:t>
            </w:r>
          </w:p>
          <w:bookmarkEnd w:id="319"/>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320"/>
          <w:p>
            <w:pPr>
              <w:spacing w:after="20"/>
              <w:ind w:left="20"/>
              <w:jc w:val="both"/>
            </w:pPr>
            <w:r>
              <w:rPr>
                <w:rFonts w:ascii="Times New Roman"/>
                <w:b w:val="false"/>
                <w:i w:val="false"/>
                <w:color w:val="000000"/>
                <w:sz w:val="20"/>
              </w:rPr>
              <w:t>
 </w:t>
            </w:r>
          </w:p>
          <w:bookmarkEnd w:id="320"/>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157 235,1</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321"/>
          <w:p>
            <w:pPr>
              <w:spacing w:after="20"/>
              <w:ind w:left="20"/>
              <w:jc w:val="both"/>
            </w:pPr>
            <w:r>
              <w:rPr>
                <w:rFonts w:ascii="Times New Roman"/>
                <w:b w:val="false"/>
                <w:i w:val="false"/>
                <w:color w:val="000000"/>
                <w:sz w:val="20"/>
              </w:rPr>
              <w:t>
 </w:t>
            </w:r>
          </w:p>
          <w:bookmarkEnd w:id="321"/>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97 187,1</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322"/>
          <w:p>
            <w:pPr>
              <w:spacing w:after="20"/>
              <w:ind w:left="20"/>
              <w:jc w:val="both"/>
            </w:pPr>
            <w:r>
              <w:rPr>
                <w:rFonts w:ascii="Times New Roman"/>
                <w:b w:val="false"/>
                <w:i w:val="false"/>
                <w:color w:val="000000"/>
                <w:sz w:val="20"/>
              </w:rPr>
              <w:t>
 </w:t>
            </w:r>
          </w:p>
          <w:bookmarkEnd w:id="322"/>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95 428,1</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323"/>
          <w:p>
            <w:pPr>
              <w:spacing w:after="20"/>
              <w:ind w:left="20"/>
              <w:jc w:val="both"/>
            </w:pPr>
            <w:r>
              <w:rPr>
                <w:rFonts w:ascii="Times New Roman"/>
                <w:b w:val="false"/>
                <w:i w:val="false"/>
                <w:color w:val="000000"/>
                <w:sz w:val="20"/>
              </w:rPr>
              <w:t>
 </w:t>
            </w:r>
          </w:p>
          <w:bookmarkEnd w:id="323"/>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1 759,0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324"/>
          <w:p>
            <w:pPr>
              <w:spacing w:after="20"/>
              <w:ind w:left="20"/>
              <w:jc w:val="both"/>
            </w:pPr>
            <w:r>
              <w:rPr>
                <w:rFonts w:ascii="Times New Roman"/>
                <w:b w:val="false"/>
                <w:i w:val="false"/>
                <w:color w:val="000000"/>
                <w:sz w:val="20"/>
              </w:rPr>
              <w:t>
 </w:t>
            </w:r>
          </w:p>
          <w:bookmarkEnd w:id="324"/>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60 048,0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325"/>
          <w:p>
            <w:pPr>
              <w:spacing w:after="20"/>
              <w:ind w:left="20"/>
              <w:jc w:val="both"/>
            </w:pPr>
            <w:r>
              <w:rPr>
                <w:rFonts w:ascii="Times New Roman"/>
                <w:b w:val="false"/>
                <w:i w:val="false"/>
                <w:color w:val="000000"/>
                <w:sz w:val="20"/>
              </w:rPr>
              <w:t>
 </w:t>
            </w:r>
          </w:p>
          <w:bookmarkEnd w:id="325"/>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60 048,0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326"/>
          <w:p>
            <w:pPr>
              <w:spacing w:after="20"/>
              <w:ind w:left="20"/>
              <w:jc w:val="both"/>
            </w:pPr>
            <w:r>
              <w:rPr>
                <w:rFonts w:ascii="Times New Roman"/>
                <w:b w:val="false"/>
                <w:i w:val="false"/>
                <w:color w:val="000000"/>
                <w:sz w:val="20"/>
              </w:rPr>
              <w:t>
 </w:t>
            </w:r>
          </w:p>
          <w:bookmarkEnd w:id="326"/>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85 443,4</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327"/>
          <w:p>
            <w:pPr>
              <w:spacing w:after="20"/>
              <w:ind w:left="20"/>
              <w:jc w:val="both"/>
            </w:pPr>
            <w:r>
              <w:rPr>
                <w:rFonts w:ascii="Times New Roman"/>
                <w:b w:val="false"/>
                <w:i w:val="false"/>
                <w:color w:val="000000"/>
                <w:sz w:val="20"/>
              </w:rPr>
              <w:t>
 </w:t>
            </w:r>
          </w:p>
          <w:bookmarkEnd w:id="327"/>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18 978,0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328"/>
          <w:p>
            <w:pPr>
              <w:spacing w:after="20"/>
              <w:ind w:left="20"/>
              <w:jc w:val="both"/>
            </w:pPr>
            <w:r>
              <w:rPr>
                <w:rFonts w:ascii="Times New Roman"/>
                <w:b w:val="false"/>
                <w:i w:val="false"/>
                <w:color w:val="000000"/>
                <w:sz w:val="20"/>
              </w:rPr>
              <w:t>
 </w:t>
            </w:r>
          </w:p>
          <w:bookmarkEnd w:id="328"/>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18 333,0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329"/>
          <w:p>
            <w:pPr>
              <w:spacing w:after="20"/>
              <w:ind w:left="20"/>
              <w:jc w:val="both"/>
            </w:pPr>
            <w:r>
              <w:rPr>
                <w:rFonts w:ascii="Times New Roman"/>
                <w:b w:val="false"/>
                <w:i w:val="false"/>
                <w:color w:val="000000"/>
                <w:sz w:val="20"/>
              </w:rPr>
              <w:t>
 </w:t>
            </w:r>
          </w:p>
          <w:bookmarkEnd w:id="329"/>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330"/>
          <w:p>
            <w:pPr>
              <w:spacing w:after="20"/>
              <w:ind w:left="20"/>
              <w:jc w:val="both"/>
            </w:pPr>
            <w:r>
              <w:rPr>
                <w:rFonts w:ascii="Times New Roman"/>
                <w:b w:val="false"/>
                <w:i w:val="false"/>
                <w:color w:val="000000"/>
                <w:sz w:val="20"/>
              </w:rPr>
              <w:t>
 </w:t>
            </w:r>
          </w:p>
          <w:bookmarkEnd w:id="330"/>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66 465,4</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331"/>
          <w:p>
            <w:pPr>
              <w:spacing w:after="20"/>
              <w:ind w:left="20"/>
              <w:jc w:val="both"/>
            </w:pPr>
            <w:r>
              <w:rPr>
                <w:rFonts w:ascii="Times New Roman"/>
                <w:b w:val="false"/>
                <w:i w:val="false"/>
                <w:color w:val="000000"/>
                <w:sz w:val="20"/>
              </w:rPr>
              <w:t>
 </w:t>
            </w:r>
          </w:p>
          <w:bookmarkEnd w:id="331"/>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30 912,0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332"/>
          <w:p>
            <w:pPr>
              <w:spacing w:after="20"/>
              <w:ind w:left="20"/>
              <w:jc w:val="both"/>
            </w:pPr>
            <w:r>
              <w:rPr>
                <w:rFonts w:ascii="Times New Roman"/>
                <w:b w:val="false"/>
                <w:i w:val="false"/>
                <w:color w:val="000000"/>
                <w:sz w:val="20"/>
              </w:rPr>
              <w:t>
 </w:t>
            </w:r>
          </w:p>
          <w:bookmarkEnd w:id="332"/>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34 446,4</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333"/>
          <w:p>
            <w:pPr>
              <w:spacing w:after="20"/>
              <w:ind w:left="20"/>
              <w:jc w:val="both"/>
            </w:pPr>
            <w:r>
              <w:rPr>
                <w:rFonts w:ascii="Times New Roman"/>
                <w:b w:val="false"/>
                <w:i w:val="false"/>
                <w:color w:val="000000"/>
                <w:sz w:val="20"/>
              </w:rPr>
              <w:t>
 </w:t>
            </w:r>
          </w:p>
          <w:bookmarkEnd w:id="333"/>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334"/>
          <w:p>
            <w:pPr>
              <w:spacing w:after="20"/>
              <w:ind w:left="20"/>
              <w:jc w:val="both"/>
            </w:pPr>
            <w:r>
              <w:rPr>
                <w:rFonts w:ascii="Times New Roman"/>
                <w:b w:val="false"/>
                <w:i w:val="false"/>
                <w:color w:val="000000"/>
                <w:sz w:val="20"/>
              </w:rPr>
              <w:t>
 </w:t>
            </w:r>
          </w:p>
          <w:bookmarkEnd w:id="334"/>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1 107,0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335"/>
          <w:p>
            <w:pPr>
              <w:spacing w:after="20"/>
              <w:ind w:left="20"/>
              <w:jc w:val="both"/>
            </w:pPr>
            <w:r>
              <w:rPr>
                <w:rFonts w:ascii="Times New Roman"/>
                <w:b w:val="false"/>
                <w:i w:val="false"/>
                <w:color w:val="000000"/>
                <w:sz w:val="20"/>
              </w:rPr>
              <w:t>
10</w:t>
            </w:r>
          </w:p>
          <w:bookmarkEnd w:id="335"/>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182 308,1</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336"/>
          <w:p>
            <w:pPr>
              <w:spacing w:after="20"/>
              <w:ind w:left="20"/>
              <w:jc w:val="both"/>
            </w:pPr>
            <w:r>
              <w:rPr>
                <w:rFonts w:ascii="Times New Roman"/>
                <w:b w:val="false"/>
                <w:i w:val="false"/>
                <w:color w:val="000000"/>
                <w:sz w:val="20"/>
              </w:rPr>
              <w:t>
 </w:t>
            </w:r>
          </w:p>
          <w:bookmarkEnd w:id="336"/>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119 872,1</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337"/>
          <w:p>
            <w:pPr>
              <w:spacing w:after="20"/>
              <w:ind w:left="20"/>
              <w:jc w:val="both"/>
            </w:pPr>
            <w:r>
              <w:rPr>
                <w:rFonts w:ascii="Times New Roman"/>
                <w:b w:val="false"/>
                <w:i w:val="false"/>
                <w:color w:val="000000"/>
                <w:sz w:val="20"/>
              </w:rPr>
              <w:t>
 </w:t>
            </w:r>
          </w:p>
          <w:bookmarkEnd w:id="337"/>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21 697,1</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338"/>
          <w:p>
            <w:pPr>
              <w:spacing w:after="20"/>
              <w:ind w:left="20"/>
              <w:jc w:val="both"/>
            </w:pPr>
            <w:r>
              <w:rPr>
                <w:rFonts w:ascii="Times New Roman"/>
                <w:b w:val="false"/>
                <w:i w:val="false"/>
                <w:color w:val="000000"/>
                <w:sz w:val="20"/>
              </w:rPr>
              <w:t>
 </w:t>
            </w:r>
          </w:p>
          <w:bookmarkEnd w:id="338"/>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21 697,1</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339"/>
          <w:p>
            <w:pPr>
              <w:spacing w:after="20"/>
              <w:ind w:left="20"/>
              <w:jc w:val="both"/>
            </w:pPr>
            <w:r>
              <w:rPr>
                <w:rFonts w:ascii="Times New Roman"/>
                <w:b w:val="false"/>
                <w:i w:val="false"/>
                <w:color w:val="000000"/>
                <w:sz w:val="20"/>
              </w:rPr>
              <w:t>
 </w:t>
            </w:r>
          </w:p>
          <w:bookmarkEnd w:id="339"/>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98 175,0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340"/>
          <w:p>
            <w:pPr>
              <w:spacing w:after="20"/>
              <w:ind w:left="20"/>
              <w:jc w:val="both"/>
            </w:pPr>
            <w:r>
              <w:rPr>
                <w:rFonts w:ascii="Times New Roman"/>
                <w:b w:val="false"/>
                <w:i w:val="false"/>
                <w:color w:val="000000"/>
                <w:sz w:val="20"/>
              </w:rPr>
              <w:t>
 </w:t>
            </w:r>
          </w:p>
          <w:bookmarkEnd w:id="340"/>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24 858,0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341"/>
          <w:p>
            <w:pPr>
              <w:spacing w:after="20"/>
              <w:ind w:left="20"/>
              <w:jc w:val="both"/>
            </w:pPr>
            <w:r>
              <w:rPr>
                <w:rFonts w:ascii="Times New Roman"/>
                <w:b w:val="false"/>
                <w:i w:val="false"/>
                <w:color w:val="000000"/>
                <w:sz w:val="20"/>
              </w:rPr>
              <w:t>
 </w:t>
            </w:r>
          </w:p>
          <w:bookmarkEnd w:id="341"/>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342"/>
          <w:p>
            <w:pPr>
              <w:spacing w:after="20"/>
              <w:ind w:left="20"/>
              <w:jc w:val="both"/>
            </w:pPr>
            <w:r>
              <w:rPr>
                <w:rFonts w:ascii="Times New Roman"/>
                <w:b w:val="false"/>
                <w:i w:val="false"/>
                <w:color w:val="000000"/>
                <w:sz w:val="20"/>
              </w:rPr>
              <w:t>
 </w:t>
            </w:r>
          </w:p>
          <w:bookmarkEnd w:id="342"/>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24 359,0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343"/>
          <w:p>
            <w:pPr>
              <w:spacing w:after="20"/>
              <w:ind w:left="20"/>
              <w:jc w:val="both"/>
            </w:pPr>
            <w:r>
              <w:rPr>
                <w:rFonts w:ascii="Times New Roman"/>
                <w:b w:val="false"/>
                <w:i w:val="false"/>
                <w:color w:val="000000"/>
                <w:sz w:val="20"/>
              </w:rPr>
              <w:t>
 </w:t>
            </w:r>
          </w:p>
          <w:bookmarkEnd w:id="343"/>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5 567,0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344"/>
          <w:p>
            <w:pPr>
              <w:spacing w:after="20"/>
              <w:ind w:left="20"/>
              <w:jc w:val="both"/>
            </w:pPr>
            <w:r>
              <w:rPr>
                <w:rFonts w:ascii="Times New Roman"/>
                <w:b w:val="false"/>
                <w:i w:val="false"/>
                <w:color w:val="000000"/>
                <w:sz w:val="20"/>
              </w:rPr>
              <w:t>
 </w:t>
            </w:r>
          </w:p>
          <w:bookmarkEnd w:id="344"/>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345"/>
          <w:p>
            <w:pPr>
              <w:spacing w:after="20"/>
              <w:ind w:left="20"/>
              <w:jc w:val="both"/>
            </w:pPr>
            <w:r>
              <w:rPr>
                <w:rFonts w:ascii="Times New Roman"/>
                <w:b w:val="false"/>
                <w:i w:val="false"/>
                <w:color w:val="000000"/>
                <w:sz w:val="20"/>
              </w:rPr>
              <w:t>
 </w:t>
            </w:r>
          </w:p>
          <w:bookmarkEnd w:id="345"/>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346"/>
          <w:p>
            <w:pPr>
              <w:spacing w:after="20"/>
              <w:ind w:left="20"/>
              <w:jc w:val="both"/>
            </w:pPr>
            <w:r>
              <w:rPr>
                <w:rFonts w:ascii="Times New Roman"/>
                <w:b w:val="false"/>
                <w:i w:val="false"/>
                <w:color w:val="000000"/>
                <w:sz w:val="20"/>
              </w:rPr>
              <w:t>
 </w:t>
            </w:r>
          </w:p>
          <w:bookmarkEnd w:id="346"/>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38 384,0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347"/>
          <w:p>
            <w:pPr>
              <w:spacing w:after="20"/>
              <w:ind w:left="20"/>
              <w:jc w:val="both"/>
            </w:pPr>
            <w:r>
              <w:rPr>
                <w:rFonts w:ascii="Times New Roman"/>
                <w:b w:val="false"/>
                <w:i w:val="false"/>
                <w:color w:val="000000"/>
                <w:sz w:val="20"/>
              </w:rPr>
              <w:t>
 </w:t>
            </w:r>
          </w:p>
          <w:bookmarkEnd w:id="347"/>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348"/>
          <w:p>
            <w:pPr>
              <w:spacing w:after="20"/>
              <w:ind w:left="20"/>
              <w:jc w:val="both"/>
            </w:pPr>
            <w:r>
              <w:rPr>
                <w:rFonts w:ascii="Times New Roman"/>
                <w:b w:val="false"/>
                <w:i w:val="false"/>
                <w:color w:val="000000"/>
                <w:sz w:val="20"/>
              </w:rPr>
              <w:t>
 </w:t>
            </w:r>
          </w:p>
          <w:bookmarkEnd w:id="348"/>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39 723,0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349"/>
          <w:p>
            <w:pPr>
              <w:spacing w:after="20"/>
              <w:ind w:left="20"/>
              <w:jc w:val="both"/>
            </w:pPr>
            <w:r>
              <w:rPr>
                <w:rFonts w:ascii="Times New Roman"/>
                <w:b w:val="false"/>
                <w:i w:val="false"/>
                <w:color w:val="000000"/>
                <w:sz w:val="20"/>
              </w:rPr>
              <w:t>
 </w:t>
            </w:r>
          </w:p>
          <w:bookmarkEnd w:id="349"/>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39 723,0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350"/>
          <w:p>
            <w:pPr>
              <w:spacing w:after="20"/>
              <w:ind w:left="20"/>
              <w:jc w:val="both"/>
            </w:pPr>
            <w:r>
              <w:rPr>
                <w:rFonts w:ascii="Times New Roman"/>
                <w:b w:val="false"/>
                <w:i w:val="false"/>
                <w:color w:val="000000"/>
                <w:sz w:val="20"/>
              </w:rPr>
              <w:t>
 </w:t>
            </w:r>
          </w:p>
          <w:bookmarkEnd w:id="350"/>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39 723,0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351"/>
          <w:p>
            <w:pPr>
              <w:spacing w:after="20"/>
              <w:ind w:left="20"/>
              <w:jc w:val="both"/>
            </w:pPr>
            <w:r>
              <w:rPr>
                <w:rFonts w:ascii="Times New Roman"/>
                <w:b w:val="false"/>
                <w:i w:val="false"/>
                <w:color w:val="000000"/>
                <w:sz w:val="20"/>
              </w:rPr>
              <w:t>
 </w:t>
            </w:r>
          </w:p>
          <w:bookmarkEnd w:id="351"/>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22 713,0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352"/>
          <w:p>
            <w:pPr>
              <w:spacing w:after="20"/>
              <w:ind w:left="20"/>
              <w:jc w:val="both"/>
            </w:pPr>
            <w:r>
              <w:rPr>
                <w:rFonts w:ascii="Times New Roman"/>
                <w:b w:val="false"/>
                <w:i w:val="false"/>
                <w:color w:val="000000"/>
                <w:sz w:val="20"/>
              </w:rPr>
              <w:t>
 </w:t>
            </w:r>
          </w:p>
          <w:bookmarkEnd w:id="352"/>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22 713,0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353"/>
          <w:p>
            <w:pPr>
              <w:spacing w:after="20"/>
              <w:ind w:left="20"/>
              <w:jc w:val="both"/>
            </w:pPr>
            <w:r>
              <w:rPr>
                <w:rFonts w:ascii="Times New Roman"/>
                <w:b w:val="false"/>
                <w:i w:val="false"/>
                <w:color w:val="000000"/>
                <w:sz w:val="20"/>
              </w:rPr>
              <w:t>
 </w:t>
            </w:r>
          </w:p>
          <w:bookmarkEnd w:id="353"/>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22 713,0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354"/>
          <w:p>
            <w:pPr>
              <w:spacing w:after="20"/>
              <w:ind w:left="20"/>
              <w:jc w:val="both"/>
            </w:pPr>
            <w:r>
              <w:rPr>
                <w:rFonts w:ascii="Times New Roman"/>
                <w:b w:val="false"/>
                <w:i w:val="false"/>
                <w:color w:val="000000"/>
                <w:sz w:val="20"/>
              </w:rPr>
              <w:t>
11</w:t>
            </w:r>
          </w:p>
          <w:bookmarkEnd w:id="354"/>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129 111,6</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355"/>
          <w:p>
            <w:pPr>
              <w:spacing w:after="20"/>
              <w:ind w:left="20"/>
              <w:jc w:val="both"/>
            </w:pPr>
            <w:r>
              <w:rPr>
                <w:rFonts w:ascii="Times New Roman"/>
                <w:b w:val="false"/>
                <w:i w:val="false"/>
                <w:color w:val="000000"/>
                <w:sz w:val="20"/>
              </w:rPr>
              <w:t>
 </w:t>
            </w:r>
          </w:p>
          <w:bookmarkEnd w:id="355"/>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129 111,6</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356"/>
          <w:p>
            <w:pPr>
              <w:spacing w:after="20"/>
              <w:ind w:left="20"/>
              <w:jc w:val="both"/>
            </w:pPr>
            <w:r>
              <w:rPr>
                <w:rFonts w:ascii="Times New Roman"/>
                <w:b w:val="false"/>
                <w:i w:val="false"/>
                <w:color w:val="000000"/>
                <w:sz w:val="20"/>
              </w:rPr>
              <w:t>
 </w:t>
            </w:r>
          </w:p>
          <w:bookmarkEnd w:id="356"/>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47 794,0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357"/>
          <w:p>
            <w:pPr>
              <w:spacing w:after="20"/>
              <w:ind w:left="20"/>
              <w:jc w:val="both"/>
            </w:pPr>
            <w:r>
              <w:rPr>
                <w:rFonts w:ascii="Times New Roman"/>
                <w:b w:val="false"/>
                <w:i w:val="false"/>
                <w:color w:val="000000"/>
                <w:sz w:val="20"/>
              </w:rPr>
              <w:t>
 </w:t>
            </w:r>
          </w:p>
          <w:bookmarkEnd w:id="357"/>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47 794,0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358"/>
          <w:p>
            <w:pPr>
              <w:spacing w:after="20"/>
              <w:ind w:left="20"/>
              <w:jc w:val="both"/>
            </w:pPr>
            <w:r>
              <w:rPr>
                <w:rFonts w:ascii="Times New Roman"/>
                <w:b w:val="false"/>
                <w:i w:val="false"/>
                <w:color w:val="000000"/>
                <w:sz w:val="20"/>
              </w:rPr>
              <w:t>
 </w:t>
            </w:r>
          </w:p>
          <w:bookmarkEnd w:id="358"/>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81 317,6</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359"/>
          <w:p>
            <w:pPr>
              <w:spacing w:after="20"/>
              <w:ind w:left="20"/>
              <w:jc w:val="both"/>
            </w:pPr>
            <w:r>
              <w:rPr>
                <w:rFonts w:ascii="Times New Roman"/>
                <w:b w:val="false"/>
                <w:i w:val="false"/>
                <w:color w:val="000000"/>
                <w:sz w:val="20"/>
              </w:rPr>
              <w:t>
 </w:t>
            </w:r>
          </w:p>
          <w:bookmarkEnd w:id="359"/>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40 777,9</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360"/>
          <w:p>
            <w:pPr>
              <w:spacing w:after="20"/>
              <w:ind w:left="20"/>
              <w:jc w:val="both"/>
            </w:pPr>
            <w:r>
              <w:rPr>
                <w:rFonts w:ascii="Times New Roman"/>
                <w:b w:val="false"/>
                <w:i w:val="false"/>
                <w:color w:val="000000"/>
                <w:sz w:val="20"/>
              </w:rPr>
              <w:t>
 </w:t>
            </w:r>
          </w:p>
          <w:bookmarkEnd w:id="360"/>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361"/>
          <w:p>
            <w:pPr>
              <w:spacing w:after="20"/>
              <w:ind w:left="20"/>
              <w:jc w:val="both"/>
            </w:pPr>
            <w:r>
              <w:rPr>
                <w:rFonts w:ascii="Times New Roman"/>
                <w:b w:val="false"/>
                <w:i w:val="false"/>
                <w:color w:val="000000"/>
                <w:sz w:val="20"/>
              </w:rPr>
              <w:t>
 </w:t>
            </w:r>
          </w:p>
          <w:bookmarkEnd w:id="361"/>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38 776,0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362"/>
          <w:p>
            <w:pPr>
              <w:spacing w:after="20"/>
              <w:ind w:left="20"/>
              <w:jc w:val="both"/>
            </w:pPr>
            <w:r>
              <w:rPr>
                <w:rFonts w:ascii="Times New Roman"/>
                <w:b w:val="false"/>
                <w:i w:val="false"/>
                <w:color w:val="000000"/>
                <w:sz w:val="20"/>
              </w:rPr>
              <w:t>
 </w:t>
            </w:r>
          </w:p>
          <w:bookmarkEnd w:id="362"/>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1 763,7</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363"/>
          <w:p>
            <w:pPr>
              <w:spacing w:after="20"/>
              <w:ind w:left="20"/>
              <w:jc w:val="both"/>
            </w:pPr>
            <w:r>
              <w:rPr>
                <w:rFonts w:ascii="Times New Roman"/>
                <w:b w:val="false"/>
                <w:i w:val="false"/>
                <w:color w:val="000000"/>
                <w:sz w:val="20"/>
              </w:rPr>
              <w:t>
 </w:t>
            </w:r>
          </w:p>
          <w:bookmarkEnd w:id="363"/>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364"/>
          <w:p>
            <w:pPr>
              <w:spacing w:after="20"/>
              <w:ind w:left="20"/>
              <w:jc w:val="both"/>
            </w:pPr>
            <w:r>
              <w:rPr>
                <w:rFonts w:ascii="Times New Roman"/>
                <w:b w:val="false"/>
                <w:i w:val="false"/>
                <w:color w:val="000000"/>
                <w:sz w:val="20"/>
              </w:rPr>
              <w:t>
12</w:t>
            </w:r>
          </w:p>
          <w:bookmarkEnd w:id="364"/>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2 956 133,8</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365"/>
          <w:p>
            <w:pPr>
              <w:spacing w:after="20"/>
              <w:ind w:left="20"/>
              <w:jc w:val="both"/>
            </w:pPr>
            <w:r>
              <w:rPr>
                <w:rFonts w:ascii="Times New Roman"/>
                <w:b w:val="false"/>
                <w:i w:val="false"/>
                <w:color w:val="000000"/>
                <w:sz w:val="20"/>
              </w:rPr>
              <w:t>
 </w:t>
            </w:r>
          </w:p>
          <w:bookmarkEnd w:id="365"/>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2 956 133,8</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366"/>
          <w:p>
            <w:pPr>
              <w:spacing w:after="20"/>
              <w:ind w:left="20"/>
              <w:jc w:val="both"/>
            </w:pPr>
            <w:r>
              <w:rPr>
                <w:rFonts w:ascii="Times New Roman"/>
                <w:b w:val="false"/>
                <w:i w:val="false"/>
                <w:color w:val="000000"/>
                <w:sz w:val="20"/>
              </w:rPr>
              <w:t>
 </w:t>
            </w:r>
          </w:p>
          <w:bookmarkEnd w:id="366"/>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592 022,8</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367"/>
          <w:p>
            <w:pPr>
              <w:spacing w:after="20"/>
              <w:ind w:left="20"/>
              <w:jc w:val="both"/>
            </w:pPr>
            <w:r>
              <w:rPr>
                <w:rFonts w:ascii="Times New Roman"/>
                <w:b w:val="false"/>
                <w:i w:val="false"/>
                <w:color w:val="000000"/>
                <w:sz w:val="20"/>
              </w:rPr>
              <w:t>
 </w:t>
            </w:r>
          </w:p>
          <w:bookmarkEnd w:id="367"/>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 көшелеріндегі автомобиль жолдарын күрделі және орташа жөндеу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592 022,8</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368"/>
          <w:p>
            <w:pPr>
              <w:spacing w:after="20"/>
              <w:ind w:left="20"/>
              <w:jc w:val="both"/>
            </w:pPr>
            <w:r>
              <w:rPr>
                <w:rFonts w:ascii="Times New Roman"/>
                <w:b w:val="false"/>
                <w:i w:val="false"/>
                <w:color w:val="000000"/>
                <w:sz w:val="20"/>
              </w:rPr>
              <w:t>
 </w:t>
            </w:r>
          </w:p>
          <w:bookmarkEnd w:id="368"/>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шаруашылығы, жолаушылар көлігі және автомобиль жолдары бөлімі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2 364 111,0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369"/>
          <w:p>
            <w:pPr>
              <w:spacing w:after="20"/>
              <w:ind w:left="20"/>
              <w:jc w:val="both"/>
            </w:pPr>
            <w:r>
              <w:rPr>
                <w:rFonts w:ascii="Times New Roman"/>
                <w:b w:val="false"/>
                <w:i w:val="false"/>
                <w:color w:val="000000"/>
                <w:sz w:val="20"/>
              </w:rPr>
              <w:t>
 </w:t>
            </w:r>
          </w:p>
          <w:bookmarkEnd w:id="369"/>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38 041,0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370"/>
          <w:p>
            <w:pPr>
              <w:spacing w:after="20"/>
              <w:ind w:left="20"/>
              <w:jc w:val="both"/>
            </w:pPr>
            <w:r>
              <w:rPr>
                <w:rFonts w:ascii="Times New Roman"/>
                <w:b w:val="false"/>
                <w:i w:val="false"/>
                <w:color w:val="000000"/>
                <w:sz w:val="20"/>
              </w:rPr>
              <w:t>
 </w:t>
            </w:r>
          </w:p>
          <w:bookmarkEnd w:id="370"/>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371"/>
          <w:p>
            <w:pPr>
              <w:spacing w:after="20"/>
              <w:ind w:left="20"/>
              <w:jc w:val="both"/>
            </w:pPr>
            <w:r>
              <w:rPr>
                <w:rFonts w:ascii="Times New Roman"/>
                <w:b w:val="false"/>
                <w:i w:val="false"/>
                <w:color w:val="000000"/>
                <w:sz w:val="20"/>
              </w:rPr>
              <w:t>
 </w:t>
            </w:r>
          </w:p>
          <w:bookmarkEnd w:id="371"/>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38 041,0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372"/>
          <w:p>
            <w:pPr>
              <w:spacing w:after="20"/>
              <w:ind w:left="20"/>
              <w:jc w:val="both"/>
            </w:pPr>
            <w:r>
              <w:rPr>
                <w:rFonts w:ascii="Times New Roman"/>
                <w:b w:val="false"/>
                <w:i w:val="false"/>
                <w:color w:val="000000"/>
                <w:sz w:val="20"/>
              </w:rPr>
              <w:t>
 </w:t>
            </w:r>
          </w:p>
          <w:bookmarkEnd w:id="372"/>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2 326 070,0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373"/>
          <w:p>
            <w:pPr>
              <w:spacing w:after="20"/>
              <w:ind w:left="20"/>
              <w:jc w:val="both"/>
            </w:pPr>
            <w:r>
              <w:rPr>
                <w:rFonts w:ascii="Times New Roman"/>
                <w:b w:val="false"/>
                <w:i w:val="false"/>
                <w:color w:val="000000"/>
                <w:sz w:val="20"/>
              </w:rPr>
              <w:t>
13</w:t>
            </w:r>
          </w:p>
          <w:bookmarkEnd w:id="373"/>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266 210,8</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374"/>
          <w:p>
            <w:pPr>
              <w:spacing w:after="20"/>
              <w:ind w:left="20"/>
              <w:jc w:val="both"/>
            </w:pPr>
            <w:r>
              <w:rPr>
                <w:rFonts w:ascii="Times New Roman"/>
                <w:b w:val="false"/>
                <w:i w:val="false"/>
                <w:color w:val="000000"/>
                <w:sz w:val="20"/>
              </w:rPr>
              <w:t>
 </w:t>
            </w:r>
          </w:p>
          <w:bookmarkEnd w:id="374"/>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1 038,0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 w:id="375"/>
          <w:p>
            <w:pPr>
              <w:spacing w:after="20"/>
              <w:ind w:left="20"/>
              <w:jc w:val="both"/>
            </w:pPr>
            <w:r>
              <w:rPr>
                <w:rFonts w:ascii="Times New Roman"/>
                <w:b w:val="false"/>
                <w:i w:val="false"/>
                <w:color w:val="000000"/>
                <w:sz w:val="20"/>
              </w:rPr>
              <w:t>
 </w:t>
            </w:r>
          </w:p>
          <w:bookmarkEnd w:id="375"/>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Ауданың (облыстық маңызы бар қаланың) кәсіпкерлік, өнеркәсіп және туризм бөлімі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1 038,0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376"/>
          <w:p>
            <w:pPr>
              <w:spacing w:after="20"/>
              <w:ind w:left="20"/>
              <w:jc w:val="both"/>
            </w:pPr>
            <w:r>
              <w:rPr>
                <w:rFonts w:ascii="Times New Roman"/>
                <w:b w:val="false"/>
                <w:i w:val="false"/>
                <w:color w:val="000000"/>
                <w:sz w:val="20"/>
              </w:rPr>
              <w:t>
 </w:t>
            </w:r>
          </w:p>
          <w:bookmarkEnd w:id="376"/>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1 038,0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377"/>
          <w:p>
            <w:pPr>
              <w:spacing w:after="20"/>
              <w:ind w:left="20"/>
              <w:jc w:val="both"/>
            </w:pPr>
            <w:r>
              <w:rPr>
                <w:rFonts w:ascii="Times New Roman"/>
                <w:b w:val="false"/>
                <w:i w:val="false"/>
                <w:color w:val="000000"/>
                <w:sz w:val="20"/>
              </w:rPr>
              <w:t>
 </w:t>
            </w:r>
          </w:p>
          <w:bookmarkEnd w:id="377"/>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265 172,8</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378"/>
          <w:p>
            <w:pPr>
              <w:spacing w:after="20"/>
              <w:ind w:left="20"/>
              <w:jc w:val="both"/>
            </w:pPr>
            <w:r>
              <w:rPr>
                <w:rFonts w:ascii="Times New Roman"/>
                <w:b w:val="false"/>
                <w:i w:val="false"/>
                <w:color w:val="000000"/>
                <w:sz w:val="20"/>
              </w:rPr>
              <w:t>
 </w:t>
            </w:r>
          </w:p>
          <w:bookmarkEnd w:id="378"/>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21 268,0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379"/>
          <w:p>
            <w:pPr>
              <w:spacing w:after="20"/>
              <w:ind w:left="20"/>
              <w:jc w:val="both"/>
            </w:pPr>
            <w:r>
              <w:rPr>
                <w:rFonts w:ascii="Times New Roman"/>
                <w:b w:val="false"/>
                <w:i w:val="false"/>
                <w:color w:val="000000"/>
                <w:sz w:val="20"/>
              </w:rPr>
              <w:t>
 </w:t>
            </w:r>
          </w:p>
          <w:bookmarkEnd w:id="379"/>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21 268,0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380"/>
          <w:p>
            <w:pPr>
              <w:spacing w:after="20"/>
              <w:ind w:left="20"/>
              <w:jc w:val="both"/>
            </w:pPr>
            <w:r>
              <w:rPr>
                <w:rFonts w:ascii="Times New Roman"/>
                <w:b w:val="false"/>
                <w:i w:val="false"/>
                <w:color w:val="000000"/>
                <w:sz w:val="20"/>
              </w:rPr>
              <w:t>
 </w:t>
            </w:r>
          </w:p>
          <w:bookmarkEnd w:id="380"/>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243 904,8</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381"/>
          <w:p>
            <w:pPr>
              <w:spacing w:after="20"/>
              <w:ind w:left="20"/>
              <w:jc w:val="both"/>
            </w:pPr>
            <w:r>
              <w:rPr>
                <w:rFonts w:ascii="Times New Roman"/>
                <w:b w:val="false"/>
                <w:i w:val="false"/>
                <w:color w:val="000000"/>
                <w:sz w:val="20"/>
              </w:rPr>
              <w:t>
 </w:t>
            </w:r>
          </w:p>
          <w:bookmarkEnd w:id="381"/>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243 904,8</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382"/>
          <w:p>
            <w:pPr>
              <w:spacing w:after="20"/>
              <w:ind w:left="20"/>
              <w:jc w:val="both"/>
            </w:pPr>
            <w:r>
              <w:rPr>
                <w:rFonts w:ascii="Times New Roman"/>
                <w:b w:val="false"/>
                <w:i w:val="false"/>
                <w:color w:val="000000"/>
                <w:sz w:val="20"/>
              </w:rPr>
              <w:t>
 </w:t>
            </w:r>
          </w:p>
          <w:bookmarkEnd w:id="382"/>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2 572,0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383"/>
          <w:p>
            <w:pPr>
              <w:spacing w:after="20"/>
              <w:ind w:left="20"/>
              <w:jc w:val="both"/>
            </w:pPr>
            <w:r>
              <w:rPr>
                <w:rFonts w:ascii="Times New Roman"/>
                <w:b w:val="false"/>
                <w:i w:val="false"/>
                <w:color w:val="000000"/>
                <w:sz w:val="20"/>
              </w:rPr>
              <w:t>
 </w:t>
            </w:r>
          </w:p>
          <w:bookmarkEnd w:id="383"/>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шығындарға арналған ауданның (облыстық маңызы бар қаланың) жергілікті атқарушы органының резерві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58 850,0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384"/>
          <w:p>
            <w:pPr>
              <w:spacing w:after="20"/>
              <w:ind w:left="20"/>
              <w:jc w:val="both"/>
            </w:pPr>
            <w:r>
              <w:rPr>
                <w:rFonts w:ascii="Times New Roman"/>
                <w:b w:val="false"/>
                <w:i w:val="false"/>
                <w:color w:val="000000"/>
                <w:sz w:val="20"/>
              </w:rPr>
              <w:t>
 </w:t>
            </w:r>
          </w:p>
          <w:bookmarkEnd w:id="384"/>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Соттардың шешiмдерi бойынша мiндеттемелердi орындауға арналған ауданның (облыстық маңызы бар қаланың) жергілікті атқарушы органының резерві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182 482,8</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385"/>
          <w:p>
            <w:pPr>
              <w:spacing w:after="20"/>
              <w:ind w:left="20"/>
              <w:jc w:val="both"/>
            </w:pPr>
            <w:r>
              <w:rPr>
                <w:rFonts w:ascii="Times New Roman"/>
                <w:b w:val="false"/>
                <w:i w:val="false"/>
                <w:color w:val="000000"/>
                <w:sz w:val="20"/>
              </w:rPr>
              <w:t>
14</w:t>
            </w:r>
          </w:p>
          <w:bookmarkEnd w:id="385"/>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10 527,0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386"/>
          <w:p>
            <w:pPr>
              <w:spacing w:after="20"/>
              <w:ind w:left="20"/>
              <w:jc w:val="both"/>
            </w:pPr>
            <w:r>
              <w:rPr>
                <w:rFonts w:ascii="Times New Roman"/>
                <w:b w:val="false"/>
                <w:i w:val="false"/>
                <w:color w:val="000000"/>
                <w:sz w:val="20"/>
              </w:rPr>
              <w:t>
 </w:t>
            </w:r>
          </w:p>
          <w:bookmarkEnd w:id="386"/>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10 527,0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387"/>
          <w:p>
            <w:pPr>
              <w:spacing w:after="20"/>
              <w:ind w:left="20"/>
              <w:jc w:val="both"/>
            </w:pPr>
            <w:r>
              <w:rPr>
                <w:rFonts w:ascii="Times New Roman"/>
                <w:b w:val="false"/>
                <w:i w:val="false"/>
                <w:color w:val="000000"/>
                <w:sz w:val="20"/>
              </w:rPr>
              <w:t>
 </w:t>
            </w:r>
          </w:p>
          <w:bookmarkEnd w:id="387"/>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10 527,0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388"/>
          <w:p>
            <w:pPr>
              <w:spacing w:after="20"/>
              <w:ind w:left="20"/>
              <w:jc w:val="both"/>
            </w:pPr>
            <w:r>
              <w:rPr>
                <w:rFonts w:ascii="Times New Roman"/>
                <w:b w:val="false"/>
                <w:i w:val="false"/>
                <w:color w:val="000000"/>
                <w:sz w:val="20"/>
              </w:rPr>
              <w:t>
 </w:t>
            </w:r>
          </w:p>
          <w:bookmarkEnd w:id="388"/>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10 527,0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389"/>
          <w:p>
            <w:pPr>
              <w:spacing w:after="20"/>
              <w:ind w:left="20"/>
              <w:jc w:val="both"/>
            </w:pPr>
            <w:r>
              <w:rPr>
                <w:rFonts w:ascii="Times New Roman"/>
                <w:b w:val="false"/>
                <w:i w:val="false"/>
                <w:color w:val="000000"/>
                <w:sz w:val="20"/>
              </w:rPr>
              <w:t>
15</w:t>
            </w:r>
          </w:p>
          <w:bookmarkEnd w:id="389"/>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507 639,7</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390"/>
          <w:p>
            <w:pPr>
              <w:spacing w:after="20"/>
              <w:ind w:left="20"/>
              <w:jc w:val="both"/>
            </w:pPr>
            <w:r>
              <w:rPr>
                <w:rFonts w:ascii="Times New Roman"/>
                <w:b w:val="false"/>
                <w:i w:val="false"/>
                <w:color w:val="000000"/>
                <w:sz w:val="20"/>
              </w:rPr>
              <w:t>
 </w:t>
            </w:r>
          </w:p>
          <w:bookmarkEnd w:id="390"/>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507 639,7</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391"/>
          <w:p>
            <w:pPr>
              <w:spacing w:after="20"/>
              <w:ind w:left="20"/>
              <w:jc w:val="both"/>
            </w:pPr>
            <w:r>
              <w:rPr>
                <w:rFonts w:ascii="Times New Roman"/>
                <w:b w:val="false"/>
                <w:i w:val="false"/>
                <w:color w:val="000000"/>
                <w:sz w:val="20"/>
              </w:rPr>
              <w:t>
 </w:t>
            </w:r>
          </w:p>
          <w:bookmarkEnd w:id="391"/>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507 639,7</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392"/>
          <w:p>
            <w:pPr>
              <w:spacing w:after="20"/>
              <w:ind w:left="20"/>
              <w:jc w:val="both"/>
            </w:pPr>
            <w:r>
              <w:rPr>
                <w:rFonts w:ascii="Times New Roman"/>
                <w:b w:val="false"/>
                <w:i w:val="false"/>
                <w:color w:val="000000"/>
                <w:sz w:val="20"/>
              </w:rPr>
              <w:t>
 </w:t>
            </w:r>
          </w:p>
          <w:bookmarkEnd w:id="392"/>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49 214,5</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393"/>
          <w:p>
            <w:pPr>
              <w:spacing w:after="20"/>
              <w:ind w:left="20"/>
              <w:jc w:val="both"/>
            </w:pPr>
            <w:r>
              <w:rPr>
                <w:rFonts w:ascii="Times New Roman"/>
                <w:b w:val="false"/>
                <w:i w:val="false"/>
                <w:color w:val="000000"/>
                <w:sz w:val="20"/>
              </w:rPr>
              <w:t>
 </w:t>
            </w:r>
          </w:p>
          <w:bookmarkEnd w:id="393"/>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394"/>
          <w:p>
            <w:pPr>
              <w:spacing w:after="20"/>
              <w:ind w:left="20"/>
              <w:jc w:val="both"/>
            </w:pPr>
            <w:r>
              <w:rPr>
                <w:rFonts w:ascii="Times New Roman"/>
                <w:b w:val="false"/>
                <w:i w:val="false"/>
                <w:color w:val="000000"/>
                <w:sz w:val="20"/>
              </w:rPr>
              <w:t>
 </w:t>
            </w:r>
          </w:p>
          <w:bookmarkEnd w:id="394"/>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13 749,0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395"/>
          <w:p>
            <w:pPr>
              <w:spacing w:after="20"/>
              <w:ind w:left="20"/>
              <w:jc w:val="both"/>
            </w:pPr>
            <w:r>
              <w:rPr>
                <w:rFonts w:ascii="Times New Roman"/>
                <w:b w:val="false"/>
                <w:i w:val="false"/>
                <w:color w:val="000000"/>
                <w:sz w:val="20"/>
              </w:rPr>
              <w:t>
 </w:t>
            </w:r>
          </w:p>
          <w:bookmarkEnd w:id="395"/>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8 578,0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 w:id="396"/>
          <w:p>
            <w:pPr>
              <w:spacing w:after="20"/>
              <w:ind w:left="20"/>
              <w:jc w:val="both"/>
            </w:pPr>
            <w:r>
              <w:rPr>
                <w:rFonts w:ascii="Times New Roman"/>
                <w:b w:val="false"/>
                <w:i w:val="false"/>
                <w:color w:val="000000"/>
                <w:sz w:val="20"/>
              </w:rPr>
              <w:t>
 </w:t>
            </w:r>
          </w:p>
          <w:bookmarkEnd w:id="396"/>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80 261,0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397"/>
          <w:p>
            <w:pPr>
              <w:spacing w:after="20"/>
              <w:ind w:left="20"/>
              <w:jc w:val="both"/>
            </w:pPr>
            <w:r>
              <w:rPr>
                <w:rFonts w:ascii="Times New Roman"/>
                <w:b w:val="false"/>
                <w:i w:val="false"/>
                <w:color w:val="000000"/>
                <w:sz w:val="20"/>
              </w:rPr>
              <w:t>
 </w:t>
            </w:r>
          </w:p>
          <w:bookmarkEnd w:id="397"/>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355 837,2</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398"/>
          <w:p>
            <w:pPr>
              <w:spacing w:after="20"/>
              <w:ind w:left="20"/>
              <w:jc w:val="both"/>
            </w:pPr>
            <w:r>
              <w:rPr>
                <w:rFonts w:ascii="Times New Roman"/>
                <w:b w:val="false"/>
                <w:i w:val="false"/>
                <w:color w:val="000000"/>
                <w:sz w:val="20"/>
              </w:rPr>
              <w:t>
 </w:t>
            </w:r>
          </w:p>
          <w:bookmarkEnd w:id="398"/>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127 448,4</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399"/>
          <w:p>
            <w:pPr>
              <w:spacing w:after="20"/>
              <w:ind w:left="20"/>
              <w:jc w:val="both"/>
            </w:pPr>
            <w:r>
              <w:rPr>
                <w:rFonts w:ascii="Times New Roman"/>
                <w:b w:val="false"/>
                <w:i w:val="false"/>
                <w:color w:val="000000"/>
                <w:sz w:val="20"/>
              </w:rPr>
              <w:t>
 </w:t>
            </w:r>
          </w:p>
          <w:bookmarkEnd w:id="399"/>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137 936,4</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400"/>
          <w:p>
            <w:pPr>
              <w:spacing w:after="20"/>
              <w:ind w:left="20"/>
              <w:jc w:val="both"/>
            </w:pPr>
            <w:r>
              <w:rPr>
                <w:rFonts w:ascii="Times New Roman"/>
                <w:b w:val="false"/>
                <w:i w:val="false"/>
                <w:color w:val="000000"/>
                <w:sz w:val="20"/>
              </w:rPr>
              <w:t>
10</w:t>
            </w:r>
          </w:p>
          <w:bookmarkEnd w:id="400"/>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137 936,4</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401"/>
          <w:p>
            <w:pPr>
              <w:spacing w:after="20"/>
              <w:ind w:left="20"/>
              <w:jc w:val="both"/>
            </w:pPr>
            <w:r>
              <w:rPr>
                <w:rFonts w:ascii="Times New Roman"/>
                <w:b w:val="false"/>
                <w:i w:val="false"/>
                <w:color w:val="000000"/>
                <w:sz w:val="20"/>
              </w:rPr>
              <w:t>
 </w:t>
            </w:r>
          </w:p>
          <w:bookmarkEnd w:id="401"/>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137 936,4</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402"/>
          <w:p>
            <w:pPr>
              <w:spacing w:after="20"/>
              <w:ind w:left="20"/>
              <w:jc w:val="both"/>
            </w:pPr>
            <w:r>
              <w:rPr>
                <w:rFonts w:ascii="Times New Roman"/>
                <w:b w:val="false"/>
                <w:i w:val="false"/>
                <w:color w:val="000000"/>
                <w:sz w:val="20"/>
              </w:rPr>
              <w:t>
 </w:t>
            </w:r>
          </w:p>
          <w:bookmarkEnd w:id="402"/>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137 936,4</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403"/>
          <w:p>
            <w:pPr>
              <w:spacing w:after="20"/>
              <w:ind w:left="20"/>
              <w:jc w:val="both"/>
            </w:pPr>
            <w:r>
              <w:rPr>
                <w:rFonts w:ascii="Times New Roman"/>
                <w:b w:val="false"/>
                <w:i w:val="false"/>
                <w:color w:val="000000"/>
                <w:sz w:val="20"/>
              </w:rPr>
              <w:t>
 </w:t>
            </w:r>
          </w:p>
          <w:bookmarkEnd w:id="403"/>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137 936,4</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404"/>
          <w:p>
            <w:pPr>
              <w:spacing w:after="20"/>
              <w:ind w:left="20"/>
              <w:jc w:val="both"/>
            </w:pPr>
            <w:r>
              <w:rPr>
                <w:rFonts w:ascii="Times New Roman"/>
                <w:b w:val="false"/>
                <w:i w:val="false"/>
                <w:color w:val="000000"/>
                <w:sz w:val="20"/>
              </w:rPr>
              <w:t>
 </w:t>
            </w:r>
          </w:p>
          <w:bookmarkEnd w:id="404"/>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кредиттер есебінен</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136 140,0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405"/>
          <w:p>
            <w:pPr>
              <w:spacing w:after="20"/>
              <w:ind w:left="20"/>
              <w:jc w:val="both"/>
            </w:pPr>
            <w:r>
              <w:rPr>
                <w:rFonts w:ascii="Times New Roman"/>
                <w:b w:val="false"/>
                <w:i w:val="false"/>
                <w:color w:val="000000"/>
                <w:sz w:val="20"/>
              </w:rPr>
              <w:t>
 </w:t>
            </w:r>
          </w:p>
          <w:bookmarkEnd w:id="405"/>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1 796,4</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406"/>
          <w:p>
            <w:pPr>
              <w:spacing w:after="20"/>
              <w:ind w:left="20"/>
              <w:jc w:val="both"/>
            </w:pPr>
            <w:r>
              <w:rPr>
                <w:rFonts w:ascii="Times New Roman"/>
                <w:b w:val="false"/>
                <w:i w:val="false"/>
                <w:color w:val="000000"/>
                <w:sz w:val="20"/>
              </w:rPr>
              <w:t>
5</w:t>
            </w:r>
          </w:p>
          <w:bookmarkEnd w:id="406"/>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10 488,0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407"/>
          <w:p>
            <w:pPr>
              <w:spacing w:after="20"/>
              <w:ind w:left="20"/>
              <w:jc w:val="both"/>
            </w:pPr>
            <w:r>
              <w:rPr>
                <w:rFonts w:ascii="Times New Roman"/>
                <w:b w:val="false"/>
                <w:i w:val="false"/>
                <w:color w:val="000000"/>
                <w:sz w:val="20"/>
              </w:rPr>
              <w:t>
 </w:t>
            </w:r>
          </w:p>
          <w:bookmarkEnd w:id="407"/>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10 488,0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408"/>
          <w:p>
            <w:pPr>
              <w:spacing w:after="20"/>
              <w:ind w:left="20"/>
              <w:jc w:val="both"/>
            </w:pPr>
            <w:r>
              <w:rPr>
                <w:rFonts w:ascii="Times New Roman"/>
                <w:b w:val="false"/>
                <w:i w:val="false"/>
                <w:color w:val="000000"/>
                <w:sz w:val="20"/>
              </w:rPr>
              <w:t>
 </w:t>
            </w:r>
          </w:p>
          <w:bookmarkEnd w:id="408"/>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10 488,0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409"/>
          <w:p>
            <w:pPr>
              <w:spacing w:after="20"/>
              <w:ind w:left="20"/>
              <w:jc w:val="both"/>
            </w:pPr>
            <w:r>
              <w:rPr>
                <w:rFonts w:ascii="Times New Roman"/>
                <w:b w:val="false"/>
                <w:i w:val="false"/>
                <w:color w:val="000000"/>
                <w:sz w:val="20"/>
              </w:rPr>
              <w:t>
 </w:t>
            </w:r>
          </w:p>
          <w:bookmarkEnd w:id="409"/>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10 488,0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410"/>
          <w:p>
            <w:pPr>
              <w:spacing w:after="20"/>
              <w:ind w:left="20"/>
              <w:jc w:val="both"/>
            </w:pPr>
            <w:r>
              <w:rPr>
                <w:rFonts w:ascii="Times New Roman"/>
                <w:b w:val="false"/>
                <w:i w:val="false"/>
                <w:color w:val="000000"/>
                <w:sz w:val="20"/>
              </w:rPr>
              <w:t>
 </w:t>
            </w:r>
          </w:p>
          <w:bookmarkEnd w:id="410"/>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411"/>
          <w:p>
            <w:pPr>
              <w:spacing w:after="20"/>
              <w:ind w:left="20"/>
              <w:jc w:val="both"/>
            </w:pPr>
            <w:r>
              <w:rPr>
                <w:rFonts w:ascii="Times New Roman"/>
                <w:b w:val="false"/>
                <w:i w:val="false"/>
                <w:color w:val="000000"/>
                <w:sz w:val="20"/>
              </w:rPr>
              <w:t>
 </w:t>
            </w:r>
          </w:p>
          <w:bookmarkEnd w:id="411"/>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412"/>
          <w:p>
            <w:pPr>
              <w:spacing w:after="20"/>
              <w:ind w:left="20"/>
              <w:jc w:val="both"/>
            </w:pPr>
            <w:r>
              <w:rPr>
                <w:rFonts w:ascii="Times New Roman"/>
                <w:b w:val="false"/>
                <w:i w:val="false"/>
                <w:color w:val="000000"/>
                <w:sz w:val="20"/>
              </w:rPr>
              <w:t>
13</w:t>
            </w:r>
          </w:p>
          <w:bookmarkEnd w:id="412"/>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413"/>
          <w:p>
            <w:pPr>
              <w:spacing w:after="20"/>
              <w:ind w:left="20"/>
              <w:jc w:val="both"/>
            </w:pPr>
            <w:r>
              <w:rPr>
                <w:rFonts w:ascii="Times New Roman"/>
                <w:b w:val="false"/>
                <w:i w:val="false"/>
                <w:color w:val="000000"/>
                <w:sz w:val="20"/>
              </w:rPr>
              <w:t>
 </w:t>
            </w:r>
          </w:p>
          <w:bookmarkEnd w:id="413"/>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414"/>
          <w:p>
            <w:pPr>
              <w:spacing w:after="20"/>
              <w:ind w:left="20"/>
              <w:jc w:val="both"/>
            </w:pPr>
            <w:r>
              <w:rPr>
                <w:rFonts w:ascii="Times New Roman"/>
                <w:b w:val="false"/>
                <w:i w:val="false"/>
                <w:color w:val="000000"/>
                <w:sz w:val="20"/>
              </w:rPr>
              <w:t>
6</w:t>
            </w:r>
          </w:p>
          <w:bookmarkEnd w:id="414"/>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415"/>
          <w:p>
            <w:pPr>
              <w:spacing w:after="20"/>
              <w:ind w:left="20"/>
              <w:jc w:val="both"/>
            </w:pPr>
            <w:r>
              <w:rPr>
                <w:rFonts w:ascii="Times New Roman"/>
                <w:b w:val="false"/>
                <w:i w:val="false"/>
                <w:color w:val="000000"/>
                <w:sz w:val="20"/>
              </w:rPr>
              <w:t>
 </w:t>
            </w:r>
          </w:p>
          <w:bookmarkEnd w:id="415"/>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-3 658 639,0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416"/>
          <w:p>
            <w:pPr>
              <w:spacing w:after="20"/>
              <w:ind w:left="20"/>
              <w:jc w:val="both"/>
            </w:pPr>
            <w:r>
              <w:rPr>
                <w:rFonts w:ascii="Times New Roman"/>
                <w:b w:val="false"/>
                <w:i w:val="false"/>
                <w:color w:val="000000"/>
                <w:sz w:val="20"/>
              </w:rPr>
              <w:t>
 </w:t>
            </w:r>
          </w:p>
          <w:bookmarkEnd w:id="416"/>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3 658 639,0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417"/>
          <w:p>
            <w:pPr>
              <w:spacing w:after="20"/>
              <w:ind w:left="20"/>
              <w:jc w:val="both"/>
            </w:pPr>
            <w:r>
              <w:rPr>
                <w:rFonts w:ascii="Times New Roman"/>
                <w:b w:val="false"/>
                <w:i w:val="false"/>
                <w:color w:val="000000"/>
                <w:sz w:val="20"/>
              </w:rPr>
              <w:t>
 </w:t>
            </w:r>
          </w:p>
          <w:bookmarkEnd w:id="417"/>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3 444 114,5</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418"/>
          <w:p>
            <w:pPr>
              <w:spacing w:after="20"/>
              <w:ind w:left="20"/>
              <w:jc w:val="both"/>
            </w:pPr>
            <w:r>
              <w:rPr>
                <w:rFonts w:ascii="Times New Roman"/>
                <w:b w:val="false"/>
                <w:i w:val="false"/>
                <w:color w:val="000000"/>
                <w:sz w:val="20"/>
              </w:rPr>
              <w:t>
7</w:t>
            </w:r>
          </w:p>
          <w:bookmarkEnd w:id="418"/>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3 444 114,5</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419"/>
          <w:p>
            <w:pPr>
              <w:spacing w:after="20"/>
              <w:ind w:left="20"/>
              <w:jc w:val="both"/>
            </w:pPr>
            <w:r>
              <w:rPr>
                <w:rFonts w:ascii="Times New Roman"/>
                <w:b w:val="false"/>
                <w:i w:val="false"/>
                <w:color w:val="000000"/>
                <w:sz w:val="20"/>
              </w:rPr>
              <w:t>
 </w:t>
            </w:r>
          </w:p>
          <w:bookmarkEnd w:id="419"/>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3 444 114,5</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420"/>
          <w:p>
            <w:pPr>
              <w:spacing w:after="20"/>
              <w:ind w:left="20"/>
              <w:jc w:val="both"/>
            </w:pPr>
            <w:r>
              <w:rPr>
                <w:rFonts w:ascii="Times New Roman"/>
                <w:b w:val="false"/>
                <w:i w:val="false"/>
                <w:color w:val="000000"/>
                <w:sz w:val="20"/>
              </w:rPr>
              <w:t>
 </w:t>
            </w:r>
          </w:p>
          <w:bookmarkEnd w:id="420"/>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3 444 114,5</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421"/>
          <w:p>
            <w:pPr>
              <w:spacing w:after="20"/>
              <w:ind w:left="20"/>
              <w:jc w:val="both"/>
            </w:pPr>
            <w:r>
              <w:rPr>
                <w:rFonts w:ascii="Times New Roman"/>
                <w:b w:val="false"/>
                <w:i w:val="false"/>
                <w:color w:val="000000"/>
                <w:sz w:val="20"/>
              </w:rPr>
              <w:t>
 </w:t>
            </w:r>
          </w:p>
          <w:bookmarkEnd w:id="421"/>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3 444 114,5</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422"/>
          <w:p>
            <w:pPr>
              <w:spacing w:after="20"/>
              <w:ind w:left="20"/>
              <w:jc w:val="both"/>
            </w:pPr>
            <w:r>
              <w:rPr>
                <w:rFonts w:ascii="Times New Roman"/>
                <w:b w:val="false"/>
                <w:i w:val="false"/>
                <w:color w:val="000000"/>
                <w:sz w:val="20"/>
              </w:rPr>
              <w:t>
16</w:t>
            </w:r>
          </w:p>
          <w:bookmarkEnd w:id="422"/>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555 958,0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 w:id="423"/>
          <w:p>
            <w:pPr>
              <w:spacing w:after="20"/>
              <w:ind w:left="20"/>
              <w:jc w:val="both"/>
            </w:pPr>
            <w:r>
              <w:rPr>
                <w:rFonts w:ascii="Times New Roman"/>
                <w:b w:val="false"/>
                <w:i w:val="false"/>
                <w:color w:val="000000"/>
                <w:sz w:val="20"/>
              </w:rPr>
              <w:t>
 </w:t>
            </w:r>
          </w:p>
          <w:bookmarkEnd w:id="423"/>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555 958,0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 w:id="424"/>
          <w:p>
            <w:pPr>
              <w:spacing w:after="20"/>
              <w:ind w:left="20"/>
              <w:jc w:val="both"/>
            </w:pPr>
            <w:r>
              <w:rPr>
                <w:rFonts w:ascii="Times New Roman"/>
                <w:b w:val="false"/>
                <w:i w:val="false"/>
                <w:color w:val="000000"/>
                <w:sz w:val="20"/>
              </w:rPr>
              <w:t>
 </w:t>
            </w:r>
          </w:p>
          <w:bookmarkEnd w:id="424"/>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555 958,0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425"/>
          <w:p>
            <w:pPr>
              <w:spacing w:after="20"/>
              <w:ind w:left="20"/>
              <w:jc w:val="both"/>
            </w:pPr>
            <w:r>
              <w:rPr>
                <w:rFonts w:ascii="Times New Roman"/>
                <w:b w:val="false"/>
                <w:i w:val="false"/>
                <w:color w:val="000000"/>
                <w:sz w:val="20"/>
              </w:rPr>
              <w:t>
 </w:t>
            </w:r>
          </w:p>
          <w:bookmarkEnd w:id="425"/>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555 958,0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426"/>
          <w:p>
            <w:pPr>
              <w:spacing w:after="20"/>
              <w:ind w:left="20"/>
              <w:jc w:val="both"/>
            </w:pPr>
            <w:r>
              <w:rPr>
                <w:rFonts w:ascii="Times New Roman"/>
                <w:b w:val="false"/>
                <w:i w:val="false"/>
                <w:color w:val="000000"/>
                <w:sz w:val="20"/>
              </w:rPr>
              <w:t>
8</w:t>
            </w:r>
          </w:p>
          <w:bookmarkEnd w:id="426"/>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770 482,5</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 w:id="427"/>
          <w:p>
            <w:pPr>
              <w:spacing w:after="20"/>
              <w:ind w:left="20"/>
              <w:jc w:val="both"/>
            </w:pPr>
            <w:r>
              <w:rPr>
                <w:rFonts w:ascii="Times New Roman"/>
                <w:b w:val="false"/>
                <w:i w:val="false"/>
                <w:color w:val="000000"/>
                <w:sz w:val="20"/>
              </w:rPr>
              <w:t>
 </w:t>
            </w:r>
          </w:p>
          <w:bookmarkEnd w:id="427"/>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770 482,5</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 w:id="428"/>
          <w:p>
            <w:pPr>
              <w:spacing w:after="20"/>
              <w:ind w:left="20"/>
              <w:jc w:val="both"/>
            </w:pPr>
            <w:r>
              <w:rPr>
                <w:rFonts w:ascii="Times New Roman"/>
                <w:b w:val="false"/>
                <w:i w:val="false"/>
                <w:color w:val="000000"/>
                <w:sz w:val="20"/>
              </w:rPr>
              <w:t>
 </w:t>
            </w:r>
          </w:p>
          <w:bookmarkEnd w:id="428"/>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770 482,5</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429"/>
          <w:p>
            <w:pPr>
              <w:spacing w:after="20"/>
              <w:ind w:left="20"/>
              <w:jc w:val="both"/>
            </w:pPr>
            <w:r>
              <w:rPr>
                <w:rFonts w:ascii="Times New Roman"/>
                <w:b w:val="false"/>
                <w:i w:val="false"/>
                <w:color w:val="000000"/>
                <w:sz w:val="20"/>
              </w:rPr>
              <w:t>
 </w:t>
            </w:r>
          </w:p>
          <w:bookmarkEnd w:id="429"/>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770 482,5</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430"/>
          <w:p>
            <w:pPr>
              <w:spacing w:after="20"/>
              <w:ind w:left="20"/>
              <w:jc w:val="both"/>
            </w:pPr>
            <w:r>
              <w:rPr>
                <w:rFonts w:ascii="Times New Roman"/>
                <w:b w:val="false"/>
                <w:i w:val="false"/>
                <w:color w:val="000000"/>
                <w:sz w:val="20"/>
              </w:rPr>
              <w:t>
 </w:t>
            </w:r>
          </w:p>
          <w:bookmarkEnd w:id="430"/>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соңындағы бюджет қаражатының қалдықтары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431"/>
          <w:p>
            <w:pPr>
              <w:spacing w:after="20"/>
              <w:ind w:left="20"/>
              <w:jc w:val="both"/>
            </w:pPr>
            <w:r>
              <w:rPr>
                <w:rFonts w:ascii="Times New Roman"/>
                <w:b w:val="false"/>
                <w:i w:val="false"/>
                <w:color w:val="000000"/>
                <w:sz w:val="20"/>
              </w:rPr>
              <w:t>
 </w:t>
            </w:r>
          </w:p>
          <w:bookmarkEnd w:id="431"/>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бюджет қаражатының қалдықтары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қалалық 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2017 жылғы 21 шілдедегі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98-15/1 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Қызылорда қалалық мәслихаттың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2016 жылғы 14 желтоқсандағы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49-9/1 шешіміне 4-қосымша</w:t>
            </w:r>
          </w:p>
        </w:tc>
      </w:tr>
    </w:tbl>
    <w:bookmarkStart w:name="z456" w:id="432"/>
    <w:p>
      <w:pPr>
        <w:spacing w:after="0"/>
        <w:ind w:left="0"/>
        <w:jc w:val="left"/>
      </w:pPr>
      <w:r>
        <w:rPr>
          <w:rFonts w:ascii="Times New Roman"/>
          <w:b/>
          <w:i w:val="false"/>
          <w:color w:val="000000"/>
        </w:rPr>
        <w:t xml:space="preserve"> Кент, ауылдық округтердің бюджеттік бағдарламалары бойынша 2017 жылға арналған шығындар көлемі</w:t>
      </w:r>
    </w:p>
    <w:bookmarkEnd w:id="432"/>
    <w:bookmarkStart w:name="z457" w:id="433"/>
    <w:p>
      <w:pPr>
        <w:spacing w:after="0"/>
        <w:ind w:left="0"/>
        <w:jc w:val="both"/>
      </w:pPr>
      <w:r>
        <w:rPr>
          <w:rFonts w:ascii="Times New Roman"/>
          <w:b w:val="false"/>
          <w:i w:val="false"/>
          <w:color w:val="000000"/>
          <w:sz w:val="28"/>
        </w:rPr>
        <w:t>
      мың теңге</w:t>
      </w:r>
    </w:p>
    <w:bookmarkEnd w:id="4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241"/>
        <w:gridCol w:w="1086"/>
        <w:gridCol w:w="1086"/>
        <w:gridCol w:w="1086"/>
        <w:gridCol w:w="1086"/>
        <w:gridCol w:w="1086"/>
        <w:gridCol w:w="1086"/>
        <w:gridCol w:w="1086"/>
        <w:gridCol w:w="1086"/>
        <w:gridCol w:w="1086"/>
        <w:gridCol w:w="1086"/>
        <w:gridCol w:w="1086"/>
        <w:gridCol w:w="1086"/>
        <w:gridCol w:w="1086"/>
        <w:gridCol w:w="1086"/>
        <w:gridCol w:w="1086"/>
        <w:gridCol w:w="708"/>
      </w:tblGrid>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 w:id="434"/>
          <w:p>
            <w:pPr>
              <w:spacing w:after="20"/>
              <w:ind w:left="20"/>
              <w:jc w:val="both"/>
            </w:pPr>
            <w:r>
              <w:rPr>
                <w:rFonts w:ascii="Times New Roman"/>
                <w:b w:val="false"/>
                <w:i w:val="false"/>
                <w:color w:val="000000"/>
                <w:sz w:val="20"/>
              </w:rPr>
              <w:t>
№</w:t>
            </w:r>
          </w:p>
          <w:bookmarkEnd w:id="434"/>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БСК – (123001)Қаладағы аудан, аудандық маңызы бар қаланың, кент, ауыл, </w:t>
            </w:r>
            <w:r>
              <w:br/>
            </w:r>
            <w:r>
              <w:rPr>
                <w:rFonts w:ascii="Times New Roman"/>
                <w:b w:val="false"/>
                <w:i w:val="false"/>
                <w:color w:val="000000"/>
                <w:sz w:val="20"/>
              </w:rPr>
              <w:t>
ауылдық округ әкімінің қызметін қамтамасыз ету жөніндегі қызметтер</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 – (123002) Шұғыл жағдайларда сырқаты ауыр адамдарды дәрігерлік</w:t>
            </w:r>
            <w:r>
              <w:br/>
            </w:r>
            <w:r>
              <w:rPr>
                <w:rFonts w:ascii="Times New Roman"/>
                <w:b w:val="false"/>
                <w:i w:val="false"/>
                <w:color w:val="000000"/>
                <w:sz w:val="20"/>
              </w:rPr>
              <w:t>
көмек көрсететін ең жақын денсаулық сақтау ұйымына дейін жеткізуді ұйымдастыру</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 - (123003) Мұқтаж азаматтарға үйінде әлеуметтік көмек көрсету</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БСК - (123004) Мектепке дейінгі тәрбие мен оқыту ұйымдарының </w:t>
            </w:r>
            <w:r>
              <w:br/>
            </w:r>
            <w:r>
              <w:rPr>
                <w:rFonts w:ascii="Times New Roman"/>
                <w:b w:val="false"/>
                <w:i w:val="false"/>
                <w:color w:val="000000"/>
                <w:sz w:val="20"/>
              </w:rPr>
              <w:t>
қызметін қамтамасыз ету</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 - (123005) Ауылдық жерлерде балаларды мектепке дейін тегін алып баруды және кері алып келуді ұйымдастыру</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 (123006) Жергілікті деңгейде мәдени-демалыс жұмыстарын қолдау</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 – (123008) Елді мекендердің көшелерін жарықтандыру</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 – (123009) Елдi мекендердiң санитариясын қамтамасыз ету</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 – (123011) Елді мекендерді абаттандыру мен көгалдандыру</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 – (123022) Мемлекеттік органның күрделі шығыстары</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 - (123026) Жергілікті деңгейде халықты жұмыспен қамтуды қамтамасыз ету</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 (123028) Жергілікті деңгейде дене шынықтыру-сауықтыру және спорттық іс-шараларды іске асыру</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 – (123040) "Өңірлерді дамыту" Бағдарламасы шеңберінде өңірлерді экономикалық дамытуға жәрдемдесу бойынша шараларды іске асыру</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БСК - (123041) Мектепке дейінгі білім беру ұйымдарында мемлекеттік </w:t>
            </w:r>
            <w:r>
              <w:br/>
            </w:r>
            <w:r>
              <w:rPr>
                <w:rFonts w:ascii="Times New Roman"/>
                <w:b w:val="false"/>
                <w:i w:val="false"/>
                <w:color w:val="000000"/>
                <w:sz w:val="20"/>
              </w:rPr>
              <w:t>
білім беру тапсырысын іске асыруға</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 - (123045) Елді-мекендер көшелеріндегі автомобиль жолдарын</w:t>
            </w:r>
            <w:r>
              <w:br/>
            </w:r>
            <w:r>
              <w:rPr>
                <w:rFonts w:ascii="Times New Roman"/>
                <w:b w:val="false"/>
                <w:i w:val="false"/>
                <w:color w:val="000000"/>
                <w:sz w:val="20"/>
              </w:rPr>
              <w:t>
 күрделі және орташа жөндеу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жинағы</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 w:id="435"/>
          <w:p>
            <w:pPr>
              <w:spacing w:after="20"/>
              <w:ind w:left="20"/>
              <w:jc w:val="both"/>
            </w:pPr>
            <w:r>
              <w:rPr>
                <w:rFonts w:ascii="Times New Roman"/>
                <w:b w:val="false"/>
                <w:i w:val="false"/>
                <w:color w:val="000000"/>
                <w:sz w:val="20"/>
              </w:rPr>
              <w:t>
1</w:t>
            </w:r>
          </w:p>
          <w:bookmarkEnd w:id="435"/>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 w:id="436"/>
          <w:p>
            <w:pPr>
              <w:spacing w:after="20"/>
              <w:ind w:left="20"/>
              <w:jc w:val="both"/>
            </w:pPr>
            <w:r>
              <w:rPr>
                <w:rFonts w:ascii="Times New Roman"/>
                <w:b w:val="false"/>
                <w:i w:val="false"/>
                <w:color w:val="000000"/>
                <w:sz w:val="20"/>
              </w:rPr>
              <w:t>
1</w:t>
            </w:r>
          </w:p>
          <w:bookmarkEnd w:id="436"/>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Тасбөгет кенті әкімі аппараты</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36 856</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14 582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67 013</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25 712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29 701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7 157</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189 145,0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332 727,2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712 873,2</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 w:id="437"/>
          <w:p>
            <w:pPr>
              <w:spacing w:after="20"/>
              <w:ind w:left="20"/>
              <w:jc w:val="both"/>
            </w:pPr>
            <w:r>
              <w:rPr>
                <w:rFonts w:ascii="Times New Roman"/>
                <w:b w:val="false"/>
                <w:i w:val="false"/>
                <w:color w:val="000000"/>
                <w:sz w:val="20"/>
              </w:rPr>
              <w:t>
2</w:t>
            </w:r>
          </w:p>
          <w:bookmarkEnd w:id="437"/>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Белкөл кенті әкімі аппараты</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21 611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57 710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1 769</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8 045</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4475</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3 577</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7 317</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42 203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148 990,6</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438"/>
          <w:p>
            <w:pPr>
              <w:spacing w:after="20"/>
              <w:ind w:left="20"/>
              <w:jc w:val="both"/>
            </w:pPr>
            <w:r>
              <w:rPr>
                <w:rFonts w:ascii="Times New Roman"/>
                <w:b w:val="false"/>
                <w:i w:val="false"/>
                <w:color w:val="000000"/>
                <w:sz w:val="20"/>
              </w:rPr>
              <w:t>
3</w:t>
            </w:r>
          </w:p>
          <w:bookmarkEnd w:id="438"/>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Ақжарма а/о әкімінің аппараты</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24 135,5</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2569</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8 246</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5 973</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2 684</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1 999</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46 527,5</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 w:id="439"/>
          <w:p>
            <w:pPr>
              <w:spacing w:after="20"/>
              <w:ind w:left="20"/>
              <w:jc w:val="both"/>
            </w:pPr>
            <w:r>
              <w:rPr>
                <w:rFonts w:ascii="Times New Roman"/>
                <w:b w:val="false"/>
                <w:i w:val="false"/>
                <w:color w:val="000000"/>
                <w:sz w:val="20"/>
              </w:rPr>
              <w:t>
4</w:t>
            </w:r>
          </w:p>
          <w:bookmarkEnd w:id="439"/>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Ақсуат а/о әкімінің аппараты</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23 342,1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86 232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15 672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8 189</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1 648</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9 770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3 578</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3 913</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68966</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107093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330 732,1</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 w:id="440"/>
          <w:p>
            <w:pPr>
              <w:spacing w:after="20"/>
              <w:ind w:left="20"/>
              <w:jc w:val="both"/>
            </w:pPr>
            <w:r>
              <w:rPr>
                <w:rFonts w:ascii="Times New Roman"/>
                <w:b w:val="false"/>
                <w:i w:val="false"/>
                <w:color w:val="000000"/>
                <w:sz w:val="20"/>
              </w:rPr>
              <w:t>
5</w:t>
            </w:r>
          </w:p>
          <w:bookmarkEnd w:id="440"/>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Қызылжарма а/о әкімінің аппараты</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28 834,0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123 307</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18 055</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5 609</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1 283</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1 083</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9 770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5 367</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6 167</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211 113,0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441"/>
          <w:p>
            <w:pPr>
              <w:spacing w:after="20"/>
              <w:ind w:left="20"/>
              <w:jc w:val="both"/>
            </w:pPr>
            <w:r>
              <w:rPr>
                <w:rFonts w:ascii="Times New Roman"/>
                <w:b w:val="false"/>
                <w:i w:val="false"/>
                <w:color w:val="000000"/>
                <w:sz w:val="20"/>
              </w:rPr>
              <w:t>
6</w:t>
            </w:r>
          </w:p>
          <w:bookmarkEnd w:id="441"/>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Қарауылтөбе а/о әкімінің аппараты</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18 127,0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7 904</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2 684</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38 709,0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 w:id="442"/>
          <w:p>
            <w:pPr>
              <w:spacing w:after="20"/>
              <w:ind w:left="20"/>
              <w:jc w:val="both"/>
            </w:pPr>
            <w:r>
              <w:rPr>
                <w:rFonts w:ascii="Times New Roman"/>
                <w:b w:val="false"/>
                <w:i w:val="false"/>
                <w:color w:val="000000"/>
                <w:sz w:val="20"/>
              </w:rPr>
              <w:t>
7</w:t>
            </w:r>
          </w:p>
          <w:bookmarkEnd w:id="442"/>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Қызылөзек а/о әкімінің аппараты</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21 945,0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11 692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7 437</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15836</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4 474</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3 254</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76 883,0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443"/>
          <w:p>
            <w:pPr>
              <w:spacing w:after="20"/>
              <w:ind w:left="20"/>
              <w:jc w:val="both"/>
            </w:pPr>
            <w:r>
              <w:rPr>
                <w:rFonts w:ascii="Times New Roman"/>
                <w:b w:val="false"/>
                <w:i w:val="false"/>
                <w:color w:val="000000"/>
                <w:sz w:val="20"/>
              </w:rPr>
              <w:t>
8</w:t>
            </w:r>
          </w:p>
          <w:bookmarkEnd w:id="443"/>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Қосшыңырау а/о әкімінің аппараты</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72 874,0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2075</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12 914</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14 115</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4 474</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2 786</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29 268</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239 382,0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 w:id="444"/>
          <w:p>
            <w:pPr>
              <w:spacing w:after="20"/>
              <w:ind w:left="20"/>
              <w:jc w:val="both"/>
            </w:pPr>
            <w:r>
              <w:rPr>
                <w:rFonts w:ascii="Times New Roman"/>
                <w:b w:val="false"/>
                <w:i w:val="false"/>
                <w:color w:val="000000"/>
                <w:sz w:val="20"/>
              </w:rPr>
              <w:t>
9</w:t>
            </w:r>
          </w:p>
          <w:bookmarkEnd w:id="444"/>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Талсуат а/о әкімінің аппараты</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16 468,0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58427</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7 465</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6 324</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1 469</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99 491,0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 w:id="445"/>
          <w:p>
            <w:pPr>
              <w:spacing w:after="20"/>
              <w:ind w:left="20"/>
              <w:jc w:val="both"/>
            </w:pPr>
            <w:r>
              <w:rPr>
                <w:rFonts w:ascii="Times New Roman"/>
                <w:b w:val="false"/>
                <w:i w:val="false"/>
                <w:color w:val="000000"/>
                <w:sz w:val="20"/>
              </w:rPr>
              <w:t>
 </w:t>
            </w:r>
          </w:p>
          <w:bookmarkEnd w:id="445"/>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264 192,6</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20 300,0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392 689,0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13 928,0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115 705,0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63 642,0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36 220,0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19 624,0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29 310,0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35 337,0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1 156,0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21 268,0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299 086,0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592 022,8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1 904 701,4</w:t>
            </w:r>
          </w:p>
        </w:tc>
      </w:tr>
    </w:tbl>
    <w:bookmarkStart w:name="z470" w:id="446"/>
    <w:p>
      <w:pPr>
        <w:spacing w:after="0"/>
        <w:ind w:left="0"/>
        <w:jc w:val="both"/>
      </w:pPr>
      <w:r>
        <w:rPr>
          <w:rFonts w:ascii="Times New Roman"/>
          <w:b w:val="false"/>
          <w:i w:val="false"/>
          <w:color w:val="000000"/>
          <w:sz w:val="28"/>
        </w:rPr>
        <w:t>
      Аббревиатуралардың таратылып жазылуы:</w:t>
      </w:r>
    </w:p>
    <w:bookmarkEnd w:id="446"/>
    <w:bookmarkStart w:name="z471" w:id="447"/>
    <w:p>
      <w:pPr>
        <w:spacing w:after="0"/>
        <w:ind w:left="0"/>
        <w:jc w:val="both"/>
      </w:pPr>
      <w:r>
        <w:rPr>
          <w:rFonts w:ascii="Times New Roman"/>
          <w:b w:val="false"/>
          <w:i w:val="false"/>
          <w:color w:val="000000"/>
          <w:sz w:val="28"/>
        </w:rPr>
        <w:t>
      БСК - бюджеттік сыныптаманың коды</w:t>
      </w:r>
    </w:p>
    <w:bookmarkEnd w:id="447"/>
    <w:bookmarkStart w:name="z472" w:id="448"/>
    <w:p>
      <w:pPr>
        <w:spacing w:after="0"/>
        <w:ind w:left="0"/>
        <w:jc w:val="both"/>
      </w:pPr>
      <w:r>
        <w:rPr>
          <w:rFonts w:ascii="Times New Roman"/>
          <w:b w:val="false"/>
          <w:i w:val="false"/>
          <w:color w:val="000000"/>
          <w:sz w:val="28"/>
        </w:rPr>
        <w:t>
      а/о - ауылдық округ</w:t>
      </w:r>
    </w:p>
    <w:bookmarkEnd w:id="4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қалалық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21 шілдедегі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98-15/1 шешіміне 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қалалық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14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49-9/1 шешіміне 7 қосымша</w:t>
            </w:r>
          </w:p>
        </w:tc>
      </w:tr>
    </w:tbl>
    <w:bookmarkStart w:name="z479" w:id="449"/>
    <w:p>
      <w:pPr>
        <w:spacing w:after="0"/>
        <w:ind w:left="0"/>
        <w:jc w:val="left"/>
      </w:pPr>
      <w:r>
        <w:rPr>
          <w:rFonts w:ascii="Times New Roman"/>
          <w:b/>
          <w:i w:val="false"/>
          <w:color w:val="000000"/>
        </w:rPr>
        <w:t xml:space="preserve"> 2017 жылға арналған жергілікті өзін-өзі басқару органдарына трансферттер сомаларын үлестіру</w:t>
      </w:r>
    </w:p>
    <w:bookmarkEnd w:id="449"/>
    <w:bookmarkStart w:name="z480" w:id="450"/>
    <w:p>
      <w:pPr>
        <w:spacing w:after="0"/>
        <w:ind w:left="0"/>
        <w:jc w:val="both"/>
      </w:pPr>
      <w:r>
        <w:rPr>
          <w:rFonts w:ascii="Times New Roman"/>
          <w:b w:val="false"/>
          <w:i w:val="false"/>
          <w:color w:val="000000"/>
          <w:sz w:val="28"/>
        </w:rPr>
        <w:t>
      мың теңге</w:t>
      </w:r>
    </w:p>
    <w:bookmarkEnd w:id="4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2"/>
        <w:gridCol w:w="592"/>
        <w:gridCol w:w="1618"/>
        <w:gridCol w:w="1363"/>
        <w:gridCol w:w="1395"/>
        <w:gridCol w:w="1619"/>
        <w:gridCol w:w="1619"/>
        <w:gridCol w:w="2138"/>
        <w:gridCol w:w="1364"/>
      </w:tblGrid>
      <w:tr>
        <w:trPr>
          <w:trHeight w:val="30" w:hRule="atLeast"/>
        </w:trPr>
        <w:tc>
          <w:tcPr>
            <w:tcW w:w="5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451"/>
          <w:p>
            <w:pPr>
              <w:spacing w:after="20"/>
              <w:ind w:left="20"/>
              <w:jc w:val="both"/>
            </w:pPr>
            <w:r>
              <w:rPr>
                <w:rFonts w:ascii="Times New Roman"/>
                <w:b w:val="false"/>
                <w:i w:val="false"/>
                <w:color w:val="000000"/>
                <w:sz w:val="20"/>
              </w:rPr>
              <w:t>
№ р/с</w:t>
            </w:r>
          </w:p>
          <w:bookmarkEnd w:id="451"/>
        </w:tc>
        <w:tc>
          <w:tcPr>
            <w:tcW w:w="5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6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қаралғаны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 жерлерiне жеке тұлғалардан алынатын жер салығы</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 жерлеріне заңды тұлғалардан, жеке кәсіпкерлерден, жеке нотариустардан мен адвокаттардан алынатын жер салығы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көлік құралдарына салынатын салық</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452"/>
          <w:p>
            <w:pPr>
              <w:spacing w:after="20"/>
              <w:ind w:left="20"/>
              <w:jc w:val="both"/>
            </w:pPr>
            <w:r>
              <w:rPr>
                <w:rFonts w:ascii="Times New Roman"/>
                <w:b w:val="false"/>
                <w:i w:val="false"/>
                <w:color w:val="000000"/>
                <w:sz w:val="20"/>
              </w:rPr>
              <w:t>
1 </w:t>
            </w:r>
          </w:p>
          <w:bookmarkEnd w:id="452"/>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453"/>
          <w:p>
            <w:pPr>
              <w:spacing w:after="20"/>
              <w:ind w:left="20"/>
              <w:jc w:val="both"/>
            </w:pPr>
            <w:r>
              <w:rPr>
                <w:rFonts w:ascii="Times New Roman"/>
                <w:b w:val="false"/>
                <w:i w:val="false"/>
                <w:color w:val="000000"/>
                <w:sz w:val="20"/>
              </w:rPr>
              <w:t>
 </w:t>
            </w:r>
          </w:p>
          <w:bookmarkEnd w:id="453"/>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қаласы бойынша барлығы</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80 261</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2 352</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4 441</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40 748</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21 311</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6 609</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4 800</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454"/>
          <w:p>
            <w:pPr>
              <w:spacing w:after="20"/>
              <w:ind w:left="20"/>
              <w:jc w:val="both"/>
            </w:pPr>
            <w:r>
              <w:rPr>
                <w:rFonts w:ascii="Times New Roman"/>
                <w:b w:val="false"/>
                <w:i w:val="false"/>
                <w:color w:val="000000"/>
                <w:sz w:val="20"/>
              </w:rPr>
              <w:t>
 </w:t>
            </w:r>
          </w:p>
          <w:bookmarkEnd w:id="454"/>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 және ауылдық округтер</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455"/>
          <w:p>
            <w:pPr>
              <w:spacing w:after="20"/>
              <w:ind w:left="20"/>
              <w:jc w:val="both"/>
            </w:pPr>
            <w:r>
              <w:rPr>
                <w:rFonts w:ascii="Times New Roman"/>
                <w:b w:val="false"/>
                <w:i w:val="false"/>
                <w:color w:val="000000"/>
                <w:sz w:val="20"/>
              </w:rPr>
              <w:t>
1</w:t>
            </w:r>
          </w:p>
          <w:bookmarkEnd w:id="455"/>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Белкөл кенті</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10 111</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2 851</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2 687</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2 613</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456"/>
          <w:p>
            <w:pPr>
              <w:spacing w:after="20"/>
              <w:ind w:left="20"/>
              <w:jc w:val="both"/>
            </w:pPr>
            <w:r>
              <w:rPr>
                <w:rFonts w:ascii="Times New Roman"/>
                <w:b w:val="false"/>
                <w:i w:val="false"/>
                <w:color w:val="000000"/>
                <w:sz w:val="20"/>
              </w:rPr>
              <w:t>
2</w:t>
            </w:r>
          </w:p>
          <w:bookmarkEnd w:id="456"/>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Тасбөгет кенті</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43 386</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22 693</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14 193</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 w:id="457"/>
          <w:p>
            <w:pPr>
              <w:spacing w:after="20"/>
              <w:ind w:left="20"/>
              <w:jc w:val="both"/>
            </w:pPr>
            <w:r>
              <w:rPr>
                <w:rFonts w:ascii="Times New Roman"/>
                <w:b w:val="false"/>
                <w:i w:val="false"/>
                <w:color w:val="000000"/>
                <w:sz w:val="20"/>
              </w:rPr>
              <w:t>
3</w:t>
            </w:r>
          </w:p>
          <w:bookmarkEnd w:id="457"/>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Қарауылтөбе а/о</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2 750</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 w:id="458"/>
          <w:p>
            <w:pPr>
              <w:spacing w:after="20"/>
              <w:ind w:left="20"/>
              <w:jc w:val="both"/>
            </w:pPr>
            <w:r>
              <w:rPr>
                <w:rFonts w:ascii="Times New Roman"/>
                <w:b w:val="false"/>
                <w:i w:val="false"/>
                <w:color w:val="000000"/>
                <w:sz w:val="20"/>
              </w:rPr>
              <w:t>
4</w:t>
            </w:r>
          </w:p>
          <w:bookmarkEnd w:id="458"/>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Ақжарма а/о</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1 572</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 w:id="459"/>
          <w:p>
            <w:pPr>
              <w:spacing w:after="20"/>
              <w:ind w:left="20"/>
              <w:jc w:val="both"/>
            </w:pPr>
            <w:r>
              <w:rPr>
                <w:rFonts w:ascii="Times New Roman"/>
                <w:b w:val="false"/>
                <w:i w:val="false"/>
                <w:color w:val="000000"/>
                <w:sz w:val="20"/>
              </w:rPr>
              <w:t>
5</w:t>
            </w:r>
          </w:p>
          <w:bookmarkEnd w:id="459"/>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Ақсуат а/о</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2 152</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1 348</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 w:id="460"/>
          <w:p>
            <w:pPr>
              <w:spacing w:after="20"/>
              <w:ind w:left="20"/>
              <w:jc w:val="both"/>
            </w:pPr>
            <w:r>
              <w:rPr>
                <w:rFonts w:ascii="Times New Roman"/>
                <w:b w:val="false"/>
                <w:i w:val="false"/>
                <w:color w:val="000000"/>
                <w:sz w:val="20"/>
              </w:rPr>
              <w:t>
6</w:t>
            </w:r>
          </w:p>
          <w:bookmarkEnd w:id="460"/>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Талсуат а/о</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2 328</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 w:id="461"/>
          <w:p>
            <w:pPr>
              <w:spacing w:after="20"/>
              <w:ind w:left="20"/>
              <w:jc w:val="both"/>
            </w:pPr>
            <w:r>
              <w:rPr>
                <w:rFonts w:ascii="Times New Roman"/>
                <w:b w:val="false"/>
                <w:i w:val="false"/>
                <w:color w:val="000000"/>
                <w:sz w:val="20"/>
              </w:rPr>
              <w:t>
7</w:t>
            </w:r>
          </w:p>
          <w:bookmarkEnd w:id="461"/>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Қызылөзек а/о</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2 684</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 w:id="462"/>
          <w:p>
            <w:pPr>
              <w:spacing w:after="20"/>
              <w:ind w:left="20"/>
              <w:jc w:val="both"/>
            </w:pPr>
            <w:r>
              <w:rPr>
                <w:rFonts w:ascii="Times New Roman"/>
                <w:b w:val="false"/>
                <w:i w:val="false"/>
                <w:color w:val="000000"/>
                <w:sz w:val="20"/>
              </w:rPr>
              <w:t>
8</w:t>
            </w:r>
          </w:p>
          <w:bookmarkEnd w:id="462"/>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Қосшыңырау а/о</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 w:id="463"/>
          <w:p>
            <w:pPr>
              <w:spacing w:after="20"/>
              <w:ind w:left="20"/>
              <w:jc w:val="both"/>
            </w:pPr>
            <w:r>
              <w:rPr>
                <w:rFonts w:ascii="Times New Roman"/>
                <w:b w:val="false"/>
                <w:i w:val="false"/>
                <w:color w:val="000000"/>
                <w:sz w:val="20"/>
              </w:rPr>
              <w:t>
9</w:t>
            </w:r>
          </w:p>
          <w:bookmarkEnd w:id="463"/>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Қызылжарма а/о</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9 230</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1 020</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5 900</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 Target="media/document_image_rId87.jpeg" Type="http://schemas.openxmlformats.org/officeDocument/2006/relationships/image" Id="rId87"/><Relationship Target="media/document_image_rId88.jpeg" Type="http://schemas.openxmlformats.org/officeDocument/2006/relationships/image" Id="rId88"/><Relationship Target="media/document_image_rId89.jpeg" Type="http://schemas.openxmlformats.org/officeDocument/2006/relationships/image" Id="rId89"/><Relationship Target="media/document_image_rId90.jpeg" Type="http://schemas.openxmlformats.org/officeDocument/2006/relationships/image" Id="rId90"/><Relationship Target="media/document_image_rId91.jpeg" Type="http://schemas.openxmlformats.org/officeDocument/2006/relationships/image" Id="rId91"/><Relationship Target="media/document_image_rId92.jpeg" Type="http://schemas.openxmlformats.org/officeDocument/2006/relationships/image" Id="rId92"/><Relationship Target="media/document_image_rId93.jpeg" Type="http://schemas.openxmlformats.org/officeDocument/2006/relationships/image" Id="rId93"/><Relationship Target="media/document_image_rId94.jpeg" Type="http://schemas.openxmlformats.org/officeDocument/2006/relationships/image" Id="rId94"/><Relationship Target="media/document_image_rId95.jpeg" Type="http://schemas.openxmlformats.org/officeDocument/2006/relationships/image" Id="rId95"/><Relationship Target="media/document_image_rId96.jpeg" Type="http://schemas.openxmlformats.org/officeDocument/2006/relationships/image" Id="rId96"/><Relationship Target="media/document_image_rId97.jpeg" Type="http://schemas.openxmlformats.org/officeDocument/2006/relationships/image" Id="rId97"/><Relationship Target="media/document_image_rId98.jpeg" Type="http://schemas.openxmlformats.org/officeDocument/2006/relationships/image" Id="rId98"/><Relationship Target="media/document_image_rId99.jpeg" Type="http://schemas.openxmlformats.org/officeDocument/2006/relationships/image" Id="rId99"/><Relationship Target="media/document_image_rId100.jpeg" Type="http://schemas.openxmlformats.org/officeDocument/2006/relationships/image" Id="rId100"/><Relationship Target="media/document_image_rId101.jpeg" Type="http://schemas.openxmlformats.org/officeDocument/2006/relationships/image" Id="rId101"/><Relationship Target="media/document_image_rId102.jpeg" Type="http://schemas.openxmlformats.org/officeDocument/2006/relationships/image" Id="rId102"/><Relationship Target="media/document_image_rId103.jpeg" Type="http://schemas.openxmlformats.org/officeDocument/2006/relationships/image" Id="rId103"/><Relationship Target="media/document_image_rId104.jpeg" Type="http://schemas.openxmlformats.org/officeDocument/2006/relationships/image" Id="rId104"/><Relationship Target="media/document_image_rId105.jpeg" Type="http://schemas.openxmlformats.org/officeDocument/2006/relationships/image" Id="rId105"/><Relationship Target="media/document_image_rId106.jpeg" Type="http://schemas.openxmlformats.org/officeDocument/2006/relationships/image" Id="rId106"/><Relationship Target="media/document_image_rId107.jpeg" Type="http://schemas.openxmlformats.org/officeDocument/2006/relationships/image" Id="rId107"/><Relationship Target="media/document_image_rId108.jpeg" Type="http://schemas.openxmlformats.org/officeDocument/2006/relationships/image" Id="rId108"/><Relationship Target="media/document_image_rId109.jpeg" Type="http://schemas.openxmlformats.org/officeDocument/2006/relationships/image" Id="rId109"/><Relationship Target="media/document_image_rId110.jpeg" Type="http://schemas.openxmlformats.org/officeDocument/2006/relationships/image" Id="rId110"/><Relationship Target="media/document_image_rId111.jpeg" Type="http://schemas.openxmlformats.org/officeDocument/2006/relationships/image" Id="rId111"/><Relationship Target="media/document_image_rId112.jpeg" Type="http://schemas.openxmlformats.org/officeDocument/2006/relationships/image" Id="rId112"/><Relationship Target="media/document_image_rId113.jpeg" Type="http://schemas.openxmlformats.org/officeDocument/2006/relationships/image" Id="rId113"/><Relationship Target="media/document_image_rId114.jpeg" Type="http://schemas.openxmlformats.org/officeDocument/2006/relationships/image" Id="rId114"/><Relationship Target="media/document_image_rId115.jpeg" Type="http://schemas.openxmlformats.org/officeDocument/2006/relationships/image" Id="rId115"/><Relationship Target="media/document_image_rId116.jpeg" Type="http://schemas.openxmlformats.org/officeDocument/2006/relationships/image" Id="rId116"/><Relationship Target="media/document_image_rId117.jpeg" Type="http://schemas.openxmlformats.org/officeDocument/2006/relationships/image" Id="rId117"/><Relationship Target="media/document_image_rId118.jpeg" Type="http://schemas.openxmlformats.org/officeDocument/2006/relationships/image" Id="rId118"/><Relationship Target="media/document_image_rId119.jpeg" Type="http://schemas.openxmlformats.org/officeDocument/2006/relationships/image" Id="rId119"/><Relationship Target="media/document_image_rId120.jpeg" Type="http://schemas.openxmlformats.org/officeDocument/2006/relationships/image" Id="rId120"/><Relationship Target="media/document_image_rId121.jpeg" Type="http://schemas.openxmlformats.org/officeDocument/2006/relationships/image" Id="rId121"/><Relationship Target="media/document_image_rId122.jpeg" Type="http://schemas.openxmlformats.org/officeDocument/2006/relationships/image" Id="rId122"/><Relationship Target="media/document_image_rId123.jpeg" Type="http://schemas.openxmlformats.org/officeDocument/2006/relationships/image" Id="rId123"/><Relationship Target="media/document_image_rId124.jpeg" Type="http://schemas.openxmlformats.org/officeDocument/2006/relationships/image" Id="rId124"/><Relationship Target="media/document_image_rId125.jpeg" Type="http://schemas.openxmlformats.org/officeDocument/2006/relationships/image" Id="rId125"/><Relationship Target="media/document_image_rId126.jpeg" Type="http://schemas.openxmlformats.org/officeDocument/2006/relationships/image" Id="rId126"/><Relationship Target="media/document_image_rId127.jpeg" Type="http://schemas.openxmlformats.org/officeDocument/2006/relationships/image" Id="rId127"/><Relationship Target="media/document_image_rId128.jpeg" Type="http://schemas.openxmlformats.org/officeDocument/2006/relationships/image" Id="rId128"/><Relationship Target="media/document_image_rId129.jpeg" Type="http://schemas.openxmlformats.org/officeDocument/2006/relationships/image" Id="rId129"/><Relationship Target="media/document_image_rId130.jpeg" Type="http://schemas.openxmlformats.org/officeDocument/2006/relationships/image" Id="rId130"/></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