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6e62" w14:textId="38f6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жұмысқа орналастыру үшін жұмыс орындарына квота белгілеу туралы" Қызылорда қаласы әкімдігінің 2017 жылғы 18 сәуірдегі №7609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8 тамыздағы № 8478 қаулысы. Қызылорда облысының Әділет департаментінде 2017 жылғы 17 тамызда № 5939 болып тіркелді. Күші жойылды - Қызылорда облысы Қызылорда қаласы әкімдігінің 2018 жылғы 23 шілдедегі № 11541/2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23.07.2018 </w:t>
      </w:r>
      <w:r>
        <w:rPr>
          <w:rFonts w:ascii="Times New Roman"/>
          <w:b w:val="false"/>
          <w:i w:val="false"/>
          <w:color w:val="ff0000"/>
          <w:sz w:val="28"/>
        </w:rPr>
        <w:t>№ 11541/2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жұмысқа орналастыру үшін жұмыс орындарына квота белгілеу туралы" Қызылорда қаласы әкімдігінің 2017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 7609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№5819 тіркелген, Қазақстан Республикасы нормативтік құқықтық актілерінің эталондық бақылау банкінде 2017 жылғы 18 мамырда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8 шілдедегі №8478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18 сәуірдегі №7609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квоталар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481"/>
        <w:gridCol w:w="3"/>
        <w:gridCol w:w="1956"/>
        <w:gridCol w:w="2573"/>
        <w:gridCol w:w="1146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Қызылорда қалалық арнаулы әлеуметтік қызметтер көрсету орталығы"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бөлімінің Темірбек Жүргенов атындағы №136 мектеп-лицейі"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облысының Ішкі істер департаментінің "Қызылорда қалалық ішкі істер басқармасы"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"№3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төтенше жағдайлар комитеті Қызылорда облысы төтенше жағдайлар департаменті "Өрт сөндіру және авариялық-құтқару жұмыстары қызметі"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Қызылорда қалалық арнаулы әлеуметтік қызметтер көрсету орталығы"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ашық акционерлік қоғамының облыстық филиалы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кеңес беру диагностикалық орталығы"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 техникалық колледжі" коммуналдық мемлекеттік қазыналық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мәдениет, мұрағаттар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"ПетроҚазақстанҚұмкөлРесорсиз" акционерлік қоғамы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"Облыстық наркология орталығы" коммуналдық мемлекеттік қазыналық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су жүйесі"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тілдерді дамыту бөлімінің шаруашылық жүргізу құқығындағы "Қалалық мәдени және демалыс паркі"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мәдениет, архивтер және құжаттама басқармасы "Қызылорда облысының мемлекеттік мұрағаты"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"Айтбай Хангельдин атындағы №179 орта мектеп"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"Энергосервис" жауапкершілігі шектеулі серіктестігі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ішкі саясат бөлімі"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Қызылорда" жауапкершілігі шектеулі серіктестігі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орталықтандырылған кітапханалар жүйесі"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тұрғын үй-коммуналдық шаруашылық және тұрғын үй инспекциясы бөлімі"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жолаушылар көлігі және автомобиль жолдары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"Қызылорда қаласының қорғаныс істері жөніндегі басқармасы" республикалық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"Қосшыңырау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перинаталдық орталығы" шаруашылық жүргізу құқығындағы коммуналдық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халық шығармашылығын дамыту және мәдени-продюсерлік орталығы"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кәсіпкерлік, өнеркәсіп және туризм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қаласының жұмыспен қамту орталығы" коммуналдық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ветеринариялық бақылау бөлімінің "Қызылорда қалалық ветеринариялық станциясы" шаруашылық жүргізу құқығындағы коммуналдық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Үйі, клубтары және халықтық ұжымдар"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коммуналдық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дене шынықтыру және спорт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"Қызылжарма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"Все всем обо всем"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