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7a744" w14:textId="797a7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Қызылорда қаласы Ақсуат ауылдық округі әкімінің 2017 жылғы 18 шілдедегі N 106 шешімі. Қызылорда облысының Әділет департаментінде 2017 жылғы 15 тамызда № 5932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Республикасының 1993 жылғы 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облыстық ономастика комиссиясының 2016 жылғы 22 қарашадағы № 4 қорытындысына сәйкес Ақсуат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Қызылорда қаласы, Ақсуат ауылдық округі, Ж.Маханбетов ауылындағы №3 көшеге Бекіш Епеновтің есімі берілсін.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"Ақсуат ауылдық округі әкімінің аппараты" мемлекеттік мекемесінің бас маманы Н.Садирбаевқа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Ақсуат ауылдық округі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Ақмырзаев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