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50cd" w14:textId="2405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2017 жылғы 29 наурыздағы № 77 шешімі. Қызылорда облысының Әділет департаментінде 2017 жылғы 14 сәуірде № 5796 болып тіркелді. Күші жойылды - Қызылорда облысы Арал аудандық мәслихатының 2017 жылғы 28 тамыздағы № 97 шешімімен</w:t>
      </w:r>
    </w:p>
    <w:p>
      <w:pPr>
        <w:spacing w:after="0"/>
        <w:ind w:left="0"/>
        <w:jc w:val="both"/>
      </w:pPr>
      <w:r>
        <w:rPr>
          <w:rFonts w:ascii="Times New Roman"/>
          <w:b w:val="false"/>
          <w:i w:val="false"/>
          <w:color w:val="ff0000"/>
          <w:sz w:val="28"/>
        </w:rPr>
        <w:t xml:space="preserve">
      Ескерту. Күші жойылды - Қызылорда облысы Арал аудандық мәслихатының 28.08.2017 </w:t>
      </w:r>
      <w:r>
        <w:rPr>
          <w:rFonts w:ascii="Times New Roman"/>
          <w:b w:val="false"/>
          <w:i w:val="false"/>
          <w:color w:val="ff0000"/>
          <w:sz w:val="28"/>
        </w:rPr>
        <w:t>№ 97</w:t>
      </w:r>
      <w:r>
        <w:rPr>
          <w:rFonts w:ascii="Times New Roman"/>
          <w:b w:val="false"/>
          <w:i w:val="false"/>
          <w:color w:val="ff0000"/>
          <w:sz w:val="28"/>
        </w:rPr>
        <w:t xml:space="preserve"> шешімімен (алғашқы ресми жариялаған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Арал аудандық мәслихатының келесі шешімінің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"Әлеуметтік көмек көрсету, оның мөлшерлерін белгілеу және мұқтаж азаматтардың жекелеген санаттарының тізбесін айқындау Қағидаларын бекіту туралы" Арал аудандық мәслихатының 2016 жылғы 21 желтоқсандағы </w:t>
      </w:r>
      <w:r>
        <w:rPr>
          <w:rFonts w:ascii="Times New Roman"/>
          <w:b w:val="false"/>
          <w:i w:val="false"/>
          <w:color w:val="000000"/>
          <w:sz w:val="28"/>
        </w:rPr>
        <w:t>№ 60</w:t>
      </w:r>
      <w:r>
        <w:rPr>
          <w:rFonts w:ascii="Times New Roman"/>
          <w:b w:val="false"/>
          <w:i w:val="false"/>
          <w:color w:val="000000"/>
          <w:sz w:val="28"/>
        </w:rPr>
        <w:t xml:space="preserve"> шешімі (нормативтік құқықтық актілерді мемлекеттік тіркеу Тізілімінде 2017 жылғы 10 қаңтарда 5696 нөмерімен тіркелген, 2017 жылы 4 ақпанда № 9 "Толқын" газетінде жарияланған);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1"/>
        <w:gridCol w:w="4189"/>
      </w:tblGrid>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Арал аудандық мәслихатының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кезекті он үшінші сессиясының</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Қ.Шынжанов</w:t>
            </w:r>
            <w:r>
              <w:rPr>
                <w:rFonts w:ascii="Times New Roman"/>
                <w:b w:val="false"/>
                <w:i w:val="false"/>
                <w:color w:val="000000"/>
                <w:sz w:val="20"/>
              </w:rPr>
              <w:t>
</w:t>
            </w:r>
          </w:p>
        </w:tc>
        <w:tc>
          <w:tcPr>
            <w:tcW w:w="41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Д.Мадинов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жұмыспен қамтуды үйлестіру</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әлеуметтік бағдарламалар</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басқармасы" мемлекеттік</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 А.И. Алдажаров</w:t>
            </w:r>
            <w:r>
              <w:rPr>
                <w:rFonts w:ascii="Times New Roman"/>
                <w:b w:val="false"/>
                <w:i w:val="false"/>
                <w:color w:val="000000"/>
                <w:sz w:val="20"/>
              </w:rPr>
              <w:t>
</w:t>
            </w:r>
          </w:p>
        </w:tc>
      </w:tr>
      <w:tr>
        <w:trPr>
          <w:trHeight w:val="30" w:hRule="atLeast"/>
        </w:trPr>
        <w:tc>
          <w:tcPr>
            <w:tcW w:w="78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"29" наурыз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шешiмiмен бекiтiлген</w:t>
            </w:r>
          </w:p>
        </w:tc>
      </w:tr>
    </w:tbl>
    <w:bookmarkStart w:name="z24" w:id="5"/>
    <w:p>
      <w:pPr>
        <w:spacing w:after="0"/>
        <w:ind w:left="0"/>
        <w:jc w:val="left"/>
      </w:pPr>
      <w:r>
        <w:rPr>
          <w:rFonts w:ascii="Times New Roman"/>
          <w:b/>
          <w:i w:val="false"/>
          <w:color w:val="000000"/>
        </w:rPr>
        <w:t xml:space="preserve"> Әлеуметтік көмек көрсету, оның мөлшерлерін белгілеу және мұқтаж азаматтардың жекелеген санаттарының тізбесін айқындау қағидалары</w:t>
      </w:r>
    </w:p>
    <w:bookmarkEnd w:id="5"/>
    <w:bookmarkStart w:name="z25" w:id="6"/>
    <w:p>
      <w:pPr>
        <w:spacing w:after="0"/>
        <w:ind w:left="0"/>
        <w:jc w:val="both"/>
      </w:pPr>
      <w:r>
        <w:rPr>
          <w:rFonts w:ascii="Times New Roman"/>
          <w:b w:val="false"/>
          <w:i w:val="false"/>
          <w:color w:val="000000"/>
          <w:sz w:val="28"/>
        </w:rPr>
        <w:t xml:space="preserve">
      1. Осы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6"/>
    <w:bookmarkStart w:name="z26" w:id="7"/>
    <w:p>
      <w:pPr>
        <w:spacing w:after="0"/>
        <w:ind w:left="0"/>
        <w:jc w:val="left"/>
      </w:pPr>
      <w:r>
        <w:rPr>
          <w:rFonts w:ascii="Times New Roman"/>
          <w:b/>
          <w:i w:val="false"/>
          <w:color w:val="000000"/>
        </w:rPr>
        <w:t xml:space="preserve"> 1. Жалпы ережелер</w:t>
      </w:r>
    </w:p>
    <w:bookmarkEnd w:id="7"/>
    <w:bookmarkStart w:name="z27"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28" w:id="9"/>
    <w:p>
      <w:pPr>
        <w:spacing w:after="0"/>
        <w:ind w:left="0"/>
        <w:jc w:val="both"/>
      </w:pPr>
      <w:r>
        <w:rPr>
          <w:rFonts w:ascii="Times New Roman"/>
          <w:b w:val="false"/>
          <w:i w:val="false"/>
          <w:color w:val="000000"/>
          <w:sz w:val="28"/>
        </w:rPr>
        <w:t>
      1) арнайы комиссия – өмiрлiк қиын жағдайдың туындауына байланысты әлеуметтiк көмек көрсетуге үмiткер адамның (отбасының) өтiнiшiн қарау бойынша аудан әкiмiнiң шешiмiмен құрылатын комиссия;</w:t>
      </w:r>
    </w:p>
    <w:bookmarkEnd w:id="9"/>
    <w:bookmarkStart w:name="z29" w:id="10"/>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30" w:id="11"/>
    <w:p>
      <w:pPr>
        <w:spacing w:after="0"/>
        <w:ind w:left="0"/>
        <w:jc w:val="both"/>
      </w:pPr>
      <w:r>
        <w:rPr>
          <w:rFonts w:ascii="Times New Roman"/>
          <w:b w:val="false"/>
          <w:i w:val="false"/>
          <w:color w:val="000000"/>
          <w:sz w:val="28"/>
        </w:rPr>
        <w:t>
      3) ең төмен күнкөрiс деңгейi – “Қазақстан Республикасы Ұлттық экономика министрлігінің Статистика комитеті Қызылорда облысының Статистика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1"/>
    <w:bookmarkStart w:name="z31" w:id="12"/>
    <w:p>
      <w:pPr>
        <w:spacing w:after="0"/>
        <w:ind w:left="0"/>
        <w:jc w:val="both"/>
      </w:pPr>
      <w:r>
        <w:rPr>
          <w:rFonts w:ascii="Times New Roman"/>
          <w:b w:val="false"/>
          <w:i w:val="false"/>
          <w:color w:val="000000"/>
          <w:sz w:val="28"/>
        </w:rPr>
        <w:t>
      4) жергілікті атқарушы орган (әкімдік) – Арал ауданының әкімі басқаратын, өз құзыреті шегінде Арал ауданының аумағында жергілікті мемлекеттік басқаруды және өзін-өзі басқаруды жүзеге асыратын алқалы атқарушы орган (бұдан әрі - ЖАО);</w:t>
      </w:r>
    </w:p>
    <w:bookmarkEnd w:id="12"/>
    <w:bookmarkStart w:name="z32" w:id="13"/>
    <w:p>
      <w:pPr>
        <w:spacing w:after="0"/>
        <w:ind w:left="0"/>
        <w:jc w:val="both"/>
      </w:pPr>
      <w:r>
        <w:rPr>
          <w:rFonts w:ascii="Times New Roman"/>
          <w:b w:val="false"/>
          <w:i w:val="false"/>
          <w:color w:val="000000"/>
          <w:sz w:val="28"/>
        </w:rPr>
        <w:t>
      5) мереке күндерi – Қазақстан Республикасының ұлттық және мемлекеттiк мереке күндерi;</w:t>
      </w:r>
    </w:p>
    <w:bookmarkEnd w:id="13"/>
    <w:bookmarkStart w:name="z33" w:id="14"/>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14"/>
    <w:bookmarkStart w:name="z34" w:id="15"/>
    <w:p>
      <w:pPr>
        <w:spacing w:after="0"/>
        <w:ind w:left="0"/>
        <w:jc w:val="both"/>
      </w:pPr>
      <w:r>
        <w:rPr>
          <w:rFonts w:ascii="Times New Roman"/>
          <w:b w:val="false"/>
          <w:i w:val="false"/>
          <w:color w:val="000000"/>
          <w:sz w:val="28"/>
        </w:rPr>
        <w:t>
      7) өмiрлiк қиын жағдай – азаматтың тыныс-тiршiлiгiн объективтi түрде бұзатын, ол оны өз бетiнше еңсере алмайтын ахуал;</w:t>
      </w:r>
    </w:p>
    <w:bookmarkEnd w:id="15"/>
    <w:bookmarkStart w:name="z35" w:id="16"/>
    <w:p>
      <w:pPr>
        <w:spacing w:after="0"/>
        <w:ind w:left="0"/>
        <w:jc w:val="both"/>
      </w:pPr>
      <w:r>
        <w:rPr>
          <w:rFonts w:ascii="Times New Roman"/>
          <w:b w:val="false"/>
          <w:i w:val="false"/>
          <w:color w:val="000000"/>
          <w:sz w:val="28"/>
        </w:rPr>
        <w:t>
      8) уәкiлеттi орган – жергілікті бюджет есебінен қаржыландырылатын, әлеуметтік көмек көрсетуді жүзеге асыратын “Арал аудандық жұмыспен қамту, әлеуметтік бағдарламалар және азаматтық хал актілерін тіркеу бөлімі” коммуналдық мемлекеттік мекемесі;</w:t>
      </w:r>
    </w:p>
    <w:bookmarkEnd w:id="16"/>
    <w:bookmarkStart w:name="z36" w:id="17"/>
    <w:p>
      <w:pPr>
        <w:spacing w:after="0"/>
        <w:ind w:left="0"/>
        <w:jc w:val="both"/>
      </w:pPr>
      <w:r>
        <w:rPr>
          <w:rFonts w:ascii="Times New Roman"/>
          <w:b w:val="false"/>
          <w:i w:val="false"/>
          <w:color w:val="000000"/>
          <w:sz w:val="28"/>
        </w:rPr>
        <w:t>
      9) уәкiлеттi ұйым – “Азаматтарға арналған үкімет” мемлекеттік корпорациясы” коммерциялық емес акционерлік қоғамының Қызылорда облысы бойынша филиалы – “Әлеуметтік төлемдерді ведомствоаралық есептеу орталығы” Департаментінің Арал аудандық бөлімшесі;</w:t>
      </w:r>
    </w:p>
    <w:bookmarkEnd w:id="17"/>
    <w:bookmarkStart w:name="z37" w:id="18"/>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шешiмiмен құрылатын комиссия;</w:t>
      </w:r>
    </w:p>
    <w:bookmarkEnd w:id="18"/>
    <w:bookmarkStart w:name="z38" w:id="19"/>
    <w:p>
      <w:pPr>
        <w:spacing w:after="0"/>
        <w:ind w:left="0"/>
        <w:jc w:val="both"/>
      </w:pPr>
      <w:r>
        <w:rPr>
          <w:rFonts w:ascii="Times New Roman"/>
          <w:b w:val="false"/>
          <w:i w:val="false"/>
          <w:color w:val="000000"/>
          <w:sz w:val="28"/>
        </w:rPr>
        <w:t>
      11) шектi шама – әлеуметтiк көмектiң бекiтiлген ең жоғары мөлшерi.</w:t>
      </w:r>
    </w:p>
    <w:bookmarkEnd w:id="19"/>
    <w:bookmarkStart w:name="z39" w:id="20"/>
    <w:p>
      <w:pPr>
        <w:spacing w:after="0"/>
        <w:ind w:left="0"/>
        <w:jc w:val="both"/>
      </w:pPr>
      <w:r>
        <w:rPr>
          <w:rFonts w:ascii="Times New Roman"/>
          <w:b w:val="false"/>
          <w:i w:val="false"/>
          <w:color w:val="000000"/>
          <w:sz w:val="28"/>
        </w:rPr>
        <w:t>
      3. Осы Қағидалардың мақсаттары үшін әлеуметтiк көмек ретiнде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түсініледі.</w:t>
      </w:r>
    </w:p>
    <w:bookmarkEnd w:id="20"/>
    <w:bookmarkStart w:name="z40" w:id="21"/>
    <w:p>
      <w:pPr>
        <w:spacing w:after="0"/>
        <w:ind w:left="0"/>
        <w:jc w:val="both"/>
      </w:pPr>
      <w:r>
        <w:rPr>
          <w:rFonts w:ascii="Times New Roman"/>
          <w:b w:val="false"/>
          <w:i w:val="false"/>
          <w:color w:val="000000"/>
          <w:sz w:val="28"/>
        </w:rPr>
        <w:t>
      4. Әлеуметтiк көмек бiр рет және (немесе) мерзiмдi (ай сайын, тоқсан сайын, жартыжылдықта 1 рет) көрсетiледi.</w:t>
      </w:r>
    </w:p>
    <w:bookmarkEnd w:id="21"/>
    <w:bookmarkStart w:name="z41" w:id="22"/>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22"/>
    <w:bookmarkStart w:name="z42" w:id="23"/>
    <w:p>
      <w:pPr>
        <w:spacing w:after="0"/>
        <w:ind w:left="0"/>
        <w:jc w:val="both"/>
      </w:pPr>
      <w:r>
        <w:rPr>
          <w:rFonts w:ascii="Times New Roman"/>
          <w:b w:val="false"/>
          <w:i w:val="false"/>
          <w:color w:val="000000"/>
          <w:sz w:val="28"/>
        </w:rPr>
        <w:t>
      5. Әлеуметтiк көмек алушылар санаттарының, әлеуметтік көмек көрсету үшін атаулы күндер мен мереке күндерінің тізбесі, сондай-ақ әлеуметтік көмек көрсетудің еселігі және әлеуметтік көмектің мөлшерлері:</w:t>
      </w:r>
    </w:p>
    <w:bookmarkEnd w:id="23"/>
    <w:bookmarkStart w:name="z43" w:id="24"/>
    <w:p>
      <w:pPr>
        <w:spacing w:after="0"/>
        <w:ind w:left="0"/>
        <w:jc w:val="both"/>
      </w:pPr>
      <w:r>
        <w:rPr>
          <w:rFonts w:ascii="Times New Roman"/>
          <w:b w:val="false"/>
          <w:i w:val="false"/>
          <w:color w:val="000000"/>
          <w:sz w:val="28"/>
        </w:rPr>
        <w:t>
      1) 9 мамыр – Жеңіс күніне орай:</w:t>
      </w:r>
    </w:p>
    <w:bookmarkEnd w:id="24"/>
    <w:bookmarkStart w:name="z44" w:id="25"/>
    <w:p>
      <w:pPr>
        <w:spacing w:after="0"/>
        <w:ind w:left="0"/>
        <w:jc w:val="both"/>
      </w:pPr>
      <w:r>
        <w:rPr>
          <w:rFonts w:ascii="Times New Roman"/>
          <w:b w:val="false"/>
          <w:i w:val="false"/>
          <w:color w:val="000000"/>
          <w:sz w:val="28"/>
        </w:rPr>
        <w:t>
      Ұлы Отан соғысына қатысушылар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w:t>
      </w:r>
    </w:p>
    <w:bookmarkEnd w:id="25"/>
    <w:bookmarkStart w:name="z45" w:id="26"/>
    <w:p>
      <w:pPr>
        <w:spacing w:after="0"/>
        <w:ind w:left="0"/>
        <w:jc w:val="both"/>
      </w:pPr>
      <w:r>
        <w:rPr>
          <w:rFonts w:ascii="Times New Roman"/>
          <w:b w:val="false"/>
          <w:i w:val="false"/>
          <w:color w:val="000000"/>
          <w:sz w:val="28"/>
        </w:rPr>
        <w:t>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адамдарға – 20 айлық есептік көрсеткіш мөлшерінде жылына бір рет;</w:t>
      </w:r>
    </w:p>
    <w:bookmarkEnd w:id="26"/>
    <w:bookmarkStart w:name="z46" w:id="27"/>
    <w:p>
      <w:pPr>
        <w:spacing w:after="0"/>
        <w:ind w:left="0"/>
        <w:jc w:val="both"/>
      </w:pPr>
      <w:r>
        <w:rPr>
          <w:rFonts w:ascii="Times New Roman"/>
          <w:b w:val="false"/>
          <w:i w:val="false"/>
          <w:color w:val="000000"/>
          <w:sz w:val="28"/>
        </w:rPr>
        <w:t xml:space="preserve">
      жеңілдіктер мен кепілдіктер жағынан соғысқа қатысушыларға теңестірілген адамдардың басқа да санаттарына: Ұлы Отан соғысы жылдарында тылдағы жанқиярлық еңбегi және мiнсiз әскери қызметi үшiн бұрынғы КСР Одағының ордендерiмен және медальдерiмен марапатталған адамдар, сондай -ақ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медальдерiмен марапатталмаған адамдарға – 30 айлық есептік көрсеткіш мөлшерінде жылына бір рет; </w:t>
      </w:r>
    </w:p>
    <w:bookmarkEnd w:id="27"/>
    <w:bookmarkStart w:name="z47" w:id="28"/>
    <w:p>
      <w:pPr>
        <w:spacing w:after="0"/>
        <w:ind w:left="0"/>
        <w:jc w:val="both"/>
      </w:pPr>
      <w:r>
        <w:rPr>
          <w:rFonts w:ascii="Times New Roman"/>
          <w:b w:val="false"/>
          <w:i w:val="false"/>
          <w:color w:val="000000"/>
          <w:sz w:val="28"/>
        </w:rPr>
        <w:t>
      2) 31 мамыр – Саяси қуғын-сүргін және ашаршылық құрбандарын еске алу күніне орай:</w:t>
      </w:r>
    </w:p>
    <w:bookmarkEnd w:id="28"/>
    <w:bookmarkStart w:name="z48" w:id="29"/>
    <w:p>
      <w:pPr>
        <w:spacing w:after="0"/>
        <w:ind w:left="0"/>
        <w:jc w:val="both"/>
      </w:pPr>
      <w:r>
        <w:rPr>
          <w:rFonts w:ascii="Times New Roman"/>
          <w:b w:val="false"/>
          <w:i w:val="false"/>
          <w:color w:val="000000"/>
          <w:sz w:val="28"/>
        </w:rPr>
        <w:t>
      саяси қуғын-сүргін құрбандарына, мүгедек болып қалған немесе зейнеткер болып табылатын саяси қуғын-сүргіннен зардап шеккен адамдарға – 3 айлық есептік көрсеткіш мөлшерінде жылына бір рет;</w:t>
      </w:r>
    </w:p>
    <w:bookmarkEnd w:id="29"/>
    <w:bookmarkStart w:name="z49" w:id="30"/>
    <w:p>
      <w:pPr>
        <w:spacing w:after="0"/>
        <w:ind w:left="0"/>
        <w:jc w:val="both"/>
      </w:pPr>
      <w:r>
        <w:rPr>
          <w:rFonts w:ascii="Times New Roman"/>
          <w:b w:val="false"/>
          <w:i w:val="false"/>
          <w:color w:val="000000"/>
          <w:sz w:val="28"/>
        </w:rPr>
        <w:t>
      3) 15 ақпан – Ауғанстан аумағынан совет әскерлерін шығару күніне орай:</w:t>
      </w:r>
    </w:p>
    <w:bookmarkEnd w:id="30"/>
    <w:bookmarkStart w:name="z50" w:id="31"/>
    <w:p>
      <w:pPr>
        <w:spacing w:after="0"/>
        <w:ind w:left="0"/>
        <w:jc w:val="both"/>
      </w:pPr>
      <w:r>
        <w:rPr>
          <w:rFonts w:ascii="Times New Roman"/>
          <w:b w:val="false"/>
          <w:i w:val="false"/>
          <w:color w:val="000000"/>
          <w:sz w:val="28"/>
        </w:rPr>
        <w:t xml:space="preserve">
      жеңілдіктер мен кепілдіктер жағынан Ұлы Отан соғысына қатысушыларына теңестірілген адамдар, оның ішінде басқа мемлекеттердiң аумақтарындағы ұрыс қимылдарына қатысушыларына, атап айтқанда: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Мемлекеттік қауiпсiздiк комитетiнiң әскери қызметшiлерi, бұрынғы КСР Одағы Iшкi iстер министрлігінiң қатардағы және басқарушы құрамының адамдары (әскери мамандар мен кеңесшiлердi қоса есептегенде); </w:t>
      </w:r>
    </w:p>
    <w:bookmarkEnd w:id="31"/>
    <w:bookmarkStart w:name="z51" w:id="32"/>
    <w:p>
      <w:pPr>
        <w:spacing w:after="0"/>
        <w:ind w:left="0"/>
        <w:jc w:val="both"/>
      </w:pPr>
      <w:r>
        <w:rPr>
          <w:rFonts w:ascii="Times New Roman"/>
          <w:b w:val="false"/>
          <w:i w:val="false"/>
          <w:color w:val="000000"/>
          <w:sz w:val="28"/>
        </w:rPr>
        <w:t xml:space="preserve">
      жаттығу жиындарына шақырылып, ұрыс қимылдары жүрiп жатқан кезде Ауғанстанға жiберiлген әскери мiндеттiлерге; </w:t>
      </w:r>
    </w:p>
    <w:bookmarkEnd w:id="32"/>
    <w:bookmarkStart w:name="z52" w:id="33"/>
    <w:p>
      <w:pPr>
        <w:spacing w:after="0"/>
        <w:ind w:left="0"/>
        <w:jc w:val="both"/>
      </w:pPr>
      <w:r>
        <w:rPr>
          <w:rFonts w:ascii="Times New Roman"/>
          <w:b w:val="false"/>
          <w:i w:val="false"/>
          <w:color w:val="000000"/>
          <w:sz w:val="28"/>
        </w:rPr>
        <w:t xml:space="preserve">
      ұрыс қимылдары жүрiп жатқан осы елге жүк жеткiзу үшiн Ауғанстанға жiберiлген автомобиль батальондарының әскери қызметшiлеріне; </w:t>
      </w:r>
    </w:p>
    <w:bookmarkEnd w:id="33"/>
    <w:bookmarkStart w:name="z53" w:id="34"/>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тапсырмаларды орындау үшiн ұшулар жасаған ұшу құрамының әскери қызметшiлерiне; </w:t>
      </w:r>
    </w:p>
    <w:bookmarkEnd w:id="34"/>
    <w:bookmarkStart w:name="z54" w:id="35"/>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қызметшiлерге – 30 айлық есептік көрсеткіш мөлшерінде жылына бір рет;</w:t>
      </w:r>
    </w:p>
    <w:bookmarkEnd w:id="35"/>
    <w:bookmarkStart w:name="z55" w:id="36"/>
    <w:p>
      <w:pPr>
        <w:spacing w:after="0"/>
        <w:ind w:left="0"/>
        <w:jc w:val="both"/>
      </w:pPr>
      <w:r>
        <w:rPr>
          <w:rFonts w:ascii="Times New Roman"/>
          <w:b w:val="false"/>
          <w:i w:val="false"/>
          <w:color w:val="000000"/>
          <w:sz w:val="28"/>
        </w:rPr>
        <w:t>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30 айлық есептік көрсеткіш мөлшерінде жылына бір рет;</w:t>
      </w:r>
    </w:p>
    <w:bookmarkEnd w:id="36"/>
    <w:bookmarkStart w:name="z56" w:id="37"/>
    <w:p>
      <w:pPr>
        <w:spacing w:after="0"/>
        <w:ind w:left="0"/>
        <w:jc w:val="both"/>
      </w:pPr>
      <w:r>
        <w:rPr>
          <w:rFonts w:ascii="Times New Roman"/>
          <w:b w:val="false"/>
          <w:i w:val="false"/>
          <w:color w:val="000000"/>
          <w:sz w:val="28"/>
        </w:rPr>
        <w:t>
      4) 26 сәуір – Чернобыль АЭС-індегі апатқа ұшырағандарды еске алу күніне орай:</w:t>
      </w:r>
    </w:p>
    <w:bookmarkEnd w:id="37"/>
    <w:bookmarkStart w:name="z57" w:id="38"/>
    <w:p>
      <w:pPr>
        <w:spacing w:after="0"/>
        <w:ind w:left="0"/>
        <w:jc w:val="both"/>
      </w:pPr>
      <w:r>
        <w:rPr>
          <w:rFonts w:ascii="Times New Roman"/>
          <w:b w:val="false"/>
          <w:i w:val="false"/>
          <w:color w:val="000000"/>
          <w:sz w:val="28"/>
        </w:rPr>
        <w:t>
      1986-1987 жылдары Чернобыль АЭС-індегі апаттың,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- 30 айлық есептік көрсеткіш мөлшерінде жылына бір рет;</w:t>
      </w:r>
    </w:p>
    <w:bookmarkEnd w:id="38"/>
    <w:bookmarkStart w:name="z58" w:id="39"/>
    <w:p>
      <w:pPr>
        <w:spacing w:after="0"/>
        <w:ind w:left="0"/>
        <w:jc w:val="both"/>
      </w:pPr>
      <w:r>
        <w:rPr>
          <w:rFonts w:ascii="Times New Roman"/>
          <w:b w:val="false"/>
          <w:i w:val="false"/>
          <w:color w:val="000000"/>
          <w:sz w:val="28"/>
        </w:rPr>
        <w:t>
      5) 29 тамыз – Халықаралық ядролық сынақтарға қарсы іс-қимыл күніне орай:</w:t>
      </w:r>
    </w:p>
    <w:bookmarkEnd w:id="39"/>
    <w:bookmarkStart w:name="z59" w:id="40"/>
    <w:p>
      <w:pPr>
        <w:spacing w:after="0"/>
        <w:ind w:left="0"/>
        <w:jc w:val="both"/>
      </w:pPr>
      <w:r>
        <w:rPr>
          <w:rFonts w:ascii="Times New Roman"/>
          <w:b w:val="false"/>
          <w:i w:val="false"/>
          <w:color w:val="000000"/>
          <w:sz w:val="28"/>
        </w:rPr>
        <w:t>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- 30 айлық есептік көрсеткіш мөлшерінде жылына бір рет.</w:t>
      </w:r>
    </w:p>
    <w:bookmarkEnd w:id="40"/>
    <w:bookmarkStart w:name="z60" w:id="41"/>
    <w:p>
      <w:pPr>
        <w:spacing w:after="0"/>
        <w:ind w:left="0"/>
        <w:jc w:val="both"/>
      </w:pPr>
      <w:r>
        <w:rPr>
          <w:rFonts w:ascii="Times New Roman"/>
          <w:b w:val="false"/>
          <w:i w:val="false"/>
          <w:color w:val="000000"/>
          <w:sz w:val="28"/>
        </w:rPr>
        <w:t>
      6. Әлеуметтік қолдау ретінде әлеуметтік көмекті алушылардың санаттары:</w:t>
      </w:r>
    </w:p>
    <w:bookmarkEnd w:id="41"/>
    <w:bookmarkStart w:name="z61" w:id="42"/>
    <w:p>
      <w:pPr>
        <w:spacing w:after="0"/>
        <w:ind w:left="0"/>
        <w:jc w:val="both"/>
      </w:pPr>
      <w:r>
        <w:rPr>
          <w:rFonts w:ascii="Times New Roman"/>
          <w:b w:val="false"/>
          <w:i w:val="false"/>
          <w:color w:val="000000"/>
          <w:sz w:val="28"/>
        </w:rPr>
        <w:t>
      Ұлы Отан соғысына қатысушылары мен мүгедектеріне, Ұлы Отан соғысында қаза тапқан (қайтыс болған, хабарсыз кеткен) жауынгерлердің екінші рет некеге тұрмаған жесірлеріне,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40 айлық есептік көрсеткіш мөлшерінде жылына бір рет көрсетіледі.</w:t>
      </w:r>
    </w:p>
    <w:bookmarkEnd w:id="42"/>
    <w:bookmarkStart w:name="z62" w:id="43"/>
    <w:p>
      <w:pPr>
        <w:spacing w:after="0"/>
        <w:ind w:left="0"/>
        <w:jc w:val="both"/>
      </w:pPr>
      <w:r>
        <w:rPr>
          <w:rFonts w:ascii="Times New Roman"/>
          <w:b w:val="false"/>
          <w:i w:val="false"/>
          <w:color w:val="000000"/>
          <w:sz w:val="28"/>
        </w:rPr>
        <w:t>
      7. Өмірлік қиын жағдай туындаған кезде алушылар санатының тізбесі мен әлеуметтік көмектің шекті шамалары:</w:t>
      </w:r>
    </w:p>
    <w:bookmarkEnd w:id="43"/>
    <w:bookmarkStart w:name="z63" w:id="44"/>
    <w:p>
      <w:pPr>
        <w:spacing w:after="0"/>
        <w:ind w:left="0"/>
        <w:jc w:val="both"/>
      </w:pPr>
      <w:r>
        <w:rPr>
          <w:rFonts w:ascii="Times New Roman"/>
          <w:b w:val="false"/>
          <w:i w:val="false"/>
          <w:color w:val="000000"/>
          <w:sz w:val="28"/>
        </w:rPr>
        <w:t>
      1) табиғи зiлзаланың немесе өрттiң салдарынан азаматқа (отбасына) не оның мүлкіне келген зардабын жоюға – бір рет, әрбір отбасы мүшесіне 40 айлық есептік көрсеткішке дейін, бірақ бір отбасына 150 айлық есептік көрсеткіштен артық емес;</w:t>
      </w:r>
    </w:p>
    <w:bookmarkEnd w:id="44"/>
    <w:bookmarkStart w:name="z64" w:id="45"/>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туберкулезден емделудің сүйемелдеу сатысындағы азаматтарға табыстарын есепке алмай, қосымша тамақтануға - ай сайын 10 айлық есептік көрсеткіштен артық емес;</w:t>
      </w:r>
    </w:p>
    <w:bookmarkEnd w:id="45"/>
    <w:bookmarkStart w:name="z65" w:id="46"/>
    <w:p>
      <w:pPr>
        <w:spacing w:after="0"/>
        <w:ind w:left="0"/>
        <w:jc w:val="both"/>
      </w:pPr>
      <w:r>
        <w:rPr>
          <w:rFonts w:ascii="Times New Roman"/>
          <w:b w:val="false"/>
          <w:i w:val="false"/>
          <w:color w:val="000000"/>
          <w:sz w:val="28"/>
        </w:rPr>
        <w:t xml:space="preserve">
      3) гемобластоздар мен апластикалық анемияны қосқанда гемотологиялық аурулармен ауыратын диспансерлік есепте тұрған балалардың ата-аналарына немесе өзге де заңды өкілдеріне - ай сайын 7,6 айлық есептік көрсеткіштен артық емес; </w:t>
      </w:r>
    </w:p>
    <w:bookmarkEnd w:id="46"/>
    <w:bookmarkStart w:name="z66" w:id="47"/>
    <w:p>
      <w:pPr>
        <w:spacing w:after="0"/>
        <w:ind w:left="0"/>
        <w:jc w:val="both"/>
      </w:pPr>
      <w:r>
        <w:rPr>
          <w:rFonts w:ascii="Times New Roman"/>
          <w:b w:val="false"/>
          <w:i w:val="false"/>
          <w:color w:val="000000"/>
          <w:sz w:val="28"/>
        </w:rPr>
        <w:t>
      4) өтініш жасалған тоқсанның алдындағы тоқсанда отбасының (азаматтың) жан басына шаққандағы орташа табысы Қызылорда облысы бойынша ең төменгі күнкөріс деңгейінен төмен табыстары бар отбасылардың тұлғаларына тұрмыстық қажеттіліктерге әлеуметтік көмек, жылына бір рет - шекті шама 10 айлық есептік көрсеткіштен аспайтын мөлшерде көрсетіледі.</w:t>
      </w:r>
    </w:p>
    <w:bookmarkEnd w:id="47"/>
    <w:bookmarkStart w:name="z67" w:id="48"/>
    <w:p>
      <w:pPr>
        <w:spacing w:after="0"/>
        <w:ind w:left="0"/>
        <w:jc w:val="both"/>
      </w:pPr>
      <w:r>
        <w:rPr>
          <w:rFonts w:ascii="Times New Roman"/>
          <w:b w:val="false"/>
          <w:i w:val="false"/>
          <w:color w:val="000000"/>
          <w:sz w:val="28"/>
        </w:rPr>
        <w:t>
      8. Азаматтарды өмірлік қиын жағдай туындаған кезде мұқтаждар санатына жатқызу үшін:</w:t>
      </w:r>
    </w:p>
    <w:bookmarkEnd w:id="48"/>
    <w:bookmarkStart w:name="z68" w:id="49"/>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9"/>
    <w:bookmarkStart w:name="z69" w:id="50"/>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50"/>
    <w:bookmarkStart w:name="z70" w:id="51"/>
    <w:p>
      <w:pPr>
        <w:spacing w:after="0"/>
        <w:ind w:left="0"/>
        <w:jc w:val="both"/>
      </w:pPr>
      <w:r>
        <w:rPr>
          <w:rFonts w:ascii="Times New Roman"/>
          <w:b w:val="false"/>
          <w:i w:val="false"/>
          <w:color w:val="000000"/>
          <w:sz w:val="28"/>
        </w:rPr>
        <w:t>
      3) Арал аудандық мәслихаты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51"/>
    <w:bookmarkStart w:name="z71" w:id="52"/>
    <w:p>
      <w:pPr>
        <w:spacing w:after="0"/>
        <w:ind w:left="0"/>
        <w:jc w:val="both"/>
      </w:pPr>
      <w:r>
        <w:rPr>
          <w:rFonts w:ascii="Times New Roman"/>
          <w:b w:val="false"/>
          <w:i w:val="false"/>
          <w:color w:val="000000"/>
          <w:sz w:val="28"/>
        </w:rPr>
        <w:t>
      9.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52"/>
    <w:bookmarkStart w:name="z72" w:id="53"/>
    <w:p>
      <w:pPr>
        <w:spacing w:after="0"/>
        <w:ind w:left="0"/>
        <w:jc w:val="left"/>
      </w:pPr>
      <w:r>
        <w:rPr>
          <w:rFonts w:ascii="Times New Roman"/>
          <w:b/>
          <w:i w:val="false"/>
          <w:color w:val="000000"/>
        </w:rPr>
        <w:t xml:space="preserve"> 3. Әлеуметтiк көмек көрсету тәртiбi</w:t>
      </w:r>
    </w:p>
    <w:bookmarkEnd w:id="53"/>
    <w:bookmarkStart w:name="z73" w:id="54"/>
    <w:p>
      <w:pPr>
        <w:spacing w:after="0"/>
        <w:ind w:left="0"/>
        <w:jc w:val="both"/>
      </w:pPr>
      <w:r>
        <w:rPr>
          <w:rFonts w:ascii="Times New Roman"/>
          <w:b w:val="false"/>
          <w:i w:val="false"/>
          <w:color w:val="000000"/>
          <w:sz w:val="28"/>
        </w:rPr>
        <w:t>
      10. Атаулы күндер мен мереке күндерiне әлеуметтiк көмек алушылардан өтiнiштер талап етiлмей уәкiлеттi ұйымның не өзге де ұйымдардың ұсынымы бойынша ЖАО бекiтетiн тiзiм бойынша көрсетiледi.</w:t>
      </w:r>
    </w:p>
    <w:bookmarkEnd w:id="54"/>
    <w:bookmarkStart w:name="z74" w:id="55"/>
    <w:p>
      <w:pPr>
        <w:spacing w:after="0"/>
        <w:ind w:left="0"/>
        <w:jc w:val="both"/>
      </w:pPr>
      <w:r>
        <w:rPr>
          <w:rFonts w:ascii="Times New Roman"/>
          <w:b w:val="false"/>
          <w:i w:val="false"/>
          <w:color w:val="000000"/>
          <w:sz w:val="28"/>
        </w:rPr>
        <w:t>
      11. Өмiрлiк қиын жағдай туындаған кезде әлеуметтiк көмек алу үшiн өтiнiш берушi өзiнiң немесе отбасының атынан уәкiлеттi органға немесе кент, ауылдық округтың әкiмiне өтiнiшке қоса мынадай құжаттарды:</w:t>
      </w:r>
    </w:p>
    <w:bookmarkEnd w:id="55"/>
    <w:bookmarkStart w:name="z75" w:id="56"/>
    <w:p>
      <w:pPr>
        <w:spacing w:after="0"/>
        <w:ind w:left="0"/>
        <w:jc w:val="both"/>
      </w:pPr>
      <w:r>
        <w:rPr>
          <w:rFonts w:ascii="Times New Roman"/>
          <w:b w:val="false"/>
          <w:i w:val="false"/>
          <w:color w:val="000000"/>
          <w:sz w:val="28"/>
        </w:rPr>
        <w:t>
      1) жеке басын куәландыратын құжатты;</w:t>
      </w:r>
    </w:p>
    <w:bookmarkEnd w:id="56"/>
    <w:bookmarkStart w:name="z76" w:id="57"/>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57"/>
    <w:bookmarkStart w:name="z77" w:id="5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берушінің отбасы құрамы туралы мәлiметтердi;</w:t>
      </w:r>
    </w:p>
    <w:bookmarkEnd w:id="58"/>
    <w:bookmarkStart w:name="z78" w:id="59"/>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59"/>
    <w:bookmarkStart w:name="z79" w:id="6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60"/>
    <w:bookmarkStart w:name="z80" w:id="61"/>
    <w:p>
      <w:pPr>
        <w:spacing w:after="0"/>
        <w:ind w:left="0"/>
        <w:jc w:val="both"/>
      </w:pPr>
      <w:r>
        <w:rPr>
          <w:rFonts w:ascii="Times New Roman"/>
          <w:b w:val="false"/>
          <w:i w:val="false"/>
          <w:color w:val="000000"/>
          <w:sz w:val="28"/>
        </w:rPr>
        <w:t xml:space="preserve">
      Бұл ретте, табиғи зілзаланың немесе өрттің салдарынан өмірлік қиын жағдай туындаған кезде, азамат (отбасы) уәкілетті органға немесе кент, ауылдық округтың әкіміне, өмірлік қиын жағдай туындаған сәттен бастап үш ай мерзімінен кешіктірмей өтініш білдіреді. </w:t>
      </w:r>
    </w:p>
    <w:bookmarkEnd w:id="61"/>
    <w:bookmarkStart w:name="z81" w:id="62"/>
    <w:p>
      <w:pPr>
        <w:spacing w:after="0"/>
        <w:ind w:left="0"/>
        <w:jc w:val="both"/>
      </w:pPr>
      <w:r>
        <w:rPr>
          <w:rFonts w:ascii="Times New Roman"/>
          <w:b w:val="false"/>
          <w:i w:val="false"/>
          <w:color w:val="000000"/>
          <w:sz w:val="28"/>
        </w:rPr>
        <w:t>
      12. Құжаттар салыстырып тексеру үшiн түпнұсқаларда және көшiрмелерде ұсынылады, содан кейiн құжаттардың түпнұсқалары өтiнiш берушiге қайтарылады.</w:t>
      </w:r>
    </w:p>
    <w:bookmarkEnd w:id="62"/>
    <w:bookmarkStart w:name="z82" w:id="63"/>
    <w:p>
      <w:pPr>
        <w:spacing w:after="0"/>
        <w:ind w:left="0"/>
        <w:jc w:val="both"/>
      </w:pPr>
      <w:r>
        <w:rPr>
          <w:rFonts w:ascii="Times New Roman"/>
          <w:b w:val="false"/>
          <w:i w:val="false"/>
          <w:color w:val="000000"/>
          <w:sz w:val="28"/>
        </w:rPr>
        <w:t>
      13. Өмiрлiк қиын жағдай туындаған кезде әлеуметтiк көмек көрсетуге өтiнiш келiп түскен кезде уәкiлеттi орган немесе кент,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63"/>
    <w:bookmarkStart w:name="z83" w:id="64"/>
    <w:p>
      <w:pPr>
        <w:spacing w:after="0"/>
        <w:ind w:left="0"/>
        <w:jc w:val="both"/>
      </w:pPr>
      <w:r>
        <w:rPr>
          <w:rFonts w:ascii="Times New Roman"/>
          <w:b w:val="false"/>
          <w:i w:val="false"/>
          <w:color w:val="000000"/>
          <w:sz w:val="28"/>
        </w:rPr>
        <w:t xml:space="preserve">
      14. 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ауылдық округ әкiмiне жiбередi. Кент,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64"/>
    <w:bookmarkStart w:name="z84" w:id="65"/>
    <w:p>
      <w:pPr>
        <w:spacing w:after="0"/>
        <w:ind w:left="0"/>
        <w:jc w:val="both"/>
      </w:pPr>
      <w:r>
        <w:rPr>
          <w:rFonts w:ascii="Times New Roman"/>
          <w:b w:val="false"/>
          <w:i w:val="false"/>
          <w:color w:val="000000"/>
          <w:sz w:val="28"/>
        </w:rPr>
        <w:t>
      15.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65"/>
    <w:bookmarkStart w:name="z85" w:id="66"/>
    <w:p>
      <w:pPr>
        <w:spacing w:after="0"/>
        <w:ind w:left="0"/>
        <w:jc w:val="both"/>
      </w:pPr>
      <w:r>
        <w:rPr>
          <w:rFonts w:ascii="Times New Roman"/>
          <w:b w:val="false"/>
          <w:i w:val="false"/>
          <w:color w:val="000000"/>
          <w:sz w:val="28"/>
        </w:rPr>
        <w:t>
      16.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66"/>
    <w:bookmarkStart w:name="z86" w:id="67"/>
    <w:p>
      <w:pPr>
        <w:spacing w:after="0"/>
        <w:ind w:left="0"/>
        <w:jc w:val="both"/>
      </w:pPr>
      <w:r>
        <w:rPr>
          <w:rFonts w:ascii="Times New Roman"/>
          <w:b w:val="false"/>
          <w:i w:val="false"/>
          <w:color w:val="000000"/>
          <w:sz w:val="28"/>
        </w:rPr>
        <w:t>
      17. Уәкiлеттi орган учаскелiк комиссиядан немесе кент,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67"/>
    <w:bookmarkStart w:name="z87" w:id="68"/>
    <w:p>
      <w:pPr>
        <w:spacing w:after="0"/>
        <w:ind w:left="0"/>
        <w:jc w:val="both"/>
      </w:pPr>
      <w:r>
        <w:rPr>
          <w:rFonts w:ascii="Times New Roman"/>
          <w:b w:val="false"/>
          <w:i w:val="false"/>
          <w:color w:val="000000"/>
          <w:sz w:val="28"/>
        </w:rPr>
        <w:t>
      18.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68"/>
    <w:bookmarkStart w:name="z88" w:id="69"/>
    <w:p>
      <w:pPr>
        <w:spacing w:after="0"/>
        <w:ind w:left="0"/>
        <w:jc w:val="both"/>
      </w:pPr>
      <w:r>
        <w:rPr>
          <w:rFonts w:ascii="Times New Roman"/>
          <w:b w:val="false"/>
          <w:i w:val="false"/>
          <w:color w:val="000000"/>
          <w:sz w:val="28"/>
        </w:rPr>
        <w:t>
      19.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69"/>
    <w:bookmarkStart w:name="z89" w:id="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көрсетiлген жағдайларда уәкiлеттi орган өтiнiш берушiден немесе кент,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p>
    <w:bookmarkEnd w:id="70"/>
    <w:bookmarkStart w:name="z90" w:id="71"/>
    <w:p>
      <w:pPr>
        <w:spacing w:after="0"/>
        <w:ind w:left="0"/>
        <w:jc w:val="both"/>
      </w:pPr>
      <w:r>
        <w:rPr>
          <w:rFonts w:ascii="Times New Roman"/>
          <w:b w:val="false"/>
          <w:i w:val="false"/>
          <w:color w:val="000000"/>
          <w:sz w:val="28"/>
        </w:rPr>
        <w:t>
      20.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71"/>
    <w:bookmarkStart w:name="z91" w:id="72"/>
    <w:p>
      <w:pPr>
        <w:spacing w:after="0"/>
        <w:ind w:left="0"/>
        <w:jc w:val="left"/>
      </w:pPr>
      <w:r>
        <w:rPr>
          <w:rFonts w:ascii="Times New Roman"/>
          <w:b/>
          <w:i w:val="false"/>
          <w:color w:val="000000"/>
        </w:rPr>
        <w:t xml:space="preserve"> 4. Әлеуметтiк көмек көрсетуден бас тарту, көрсетiлетiн әлеуметтiк көмектi тоқтату және қайтару үшiн негiздемелер</w:t>
      </w:r>
    </w:p>
    <w:bookmarkEnd w:id="72"/>
    <w:bookmarkStart w:name="z92" w:id="73"/>
    <w:p>
      <w:pPr>
        <w:spacing w:after="0"/>
        <w:ind w:left="0"/>
        <w:jc w:val="both"/>
      </w:pPr>
      <w:r>
        <w:rPr>
          <w:rFonts w:ascii="Times New Roman"/>
          <w:b w:val="false"/>
          <w:i w:val="false"/>
          <w:color w:val="000000"/>
          <w:sz w:val="28"/>
        </w:rPr>
        <w:t>
      21. Әлеуметтiк көмек көрсетуден бас тарту:</w:t>
      </w:r>
    </w:p>
    <w:bookmarkEnd w:id="73"/>
    <w:bookmarkStart w:name="z93" w:id="74"/>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74"/>
    <w:bookmarkStart w:name="z94" w:id="7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75"/>
    <w:bookmarkStart w:name="z95" w:id="7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Арал аудандық мәслихаты белгілеген шектен артқан жағдайларда жүзеге асырылады.</w:t>
      </w:r>
    </w:p>
    <w:bookmarkEnd w:id="76"/>
    <w:bookmarkStart w:name="z96" w:id="77"/>
    <w:p>
      <w:pPr>
        <w:spacing w:after="0"/>
        <w:ind w:left="0"/>
        <w:jc w:val="both"/>
      </w:pPr>
      <w:r>
        <w:rPr>
          <w:rFonts w:ascii="Times New Roman"/>
          <w:b w:val="false"/>
          <w:i w:val="false"/>
          <w:color w:val="000000"/>
          <w:sz w:val="28"/>
        </w:rPr>
        <w:t>
      22. Әлеуметтiк көмек:</w:t>
      </w:r>
    </w:p>
    <w:bookmarkEnd w:id="77"/>
    <w:bookmarkStart w:name="z97" w:id="78"/>
    <w:p>
      <w:pPr>
        <w:spacing w:after="0"/>
        <w:ind w:left="0"/>
        <w:jc w:val="both"/>
      </w:pPr>
      <w:r>
        <w:rPr>
          <w:rFonts w:ascii="Times New Roman"/>
          <w:b w:val="false"/>
          <w:i w:val="false"/>
          <w:color w:val="000000"/>
          <w:sz w:val="28"/>
        </w:rPr>
        <w:t>
      1) алушы қайтыс болған;</w:t>
      </w:r>
    </w:p>
    <w:bookmarkEnd w:id="78"/>
    <w:bookmarkStart w:name="z98" w:id="79"/>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79"/>
    <w:bookmarkStart w:name="z99" w:id="80"/>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80"/>
    <w:bookmarkStart w:name="z100" w:id="81"/>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81"/>
    <w:bookmarkStart w:name="z101" w:id="82"/>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82"/>
    <w:bookmarkStart w:name="z102" w:id="83"/>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83"/>
    <w:bookmarkStart w:name="z103" w:id="84"/>
    <w:p>
      <w:pPr>
        <w:spacing w:after="0"/>
        <w:ind w:left="0"/>
        <w:jc w:val="left"/>
      </w:pPr>
      <w:r>
        <w:rPr>
          <w:rFonts w:ascii="Times New Roman"/>
          <w:b/>
          <w:i w:val="false"/>
          <w:color w:val="000000"/>
        </w:rPr>
        <w:t xml:space="preserve"> 5. Әлеуметтік көмекті төлеу және қаржыландыру</w:t>
      </w:r>
    </w:p>
    <w:bookmarkEnd w:id="84"/>
    <w:bookmarkStart w:name="z104" w:id="85"/>
    <w:p>
      <w:pPr>
        <w:spacing w:after="0"/>
        <w:ind w:left="0"/>
        <w:jc w:val="both"/>
      </w:pPr>
      <w:r>
        <w:rPr>
          <w:rFonts w:ascii="Times New Roman"/>
          <w:b w:val="false"/>
          <w:i w:val="false"/>
          <w:color w:val="000000"/>
          <w:sz w:val="28"/>
        </w:rPr>
        <w:t>
      24. Әлеуметтік көмек екінші деңгейдегі банктердегі және банктік қызметтің жекелеген түрлерін жүзеге асыратын ұйымдардағы алушылардың жеке шоттарына ақшалай сомаларды аудару жолымен жүргізіледі.</w:t>
      </w:r>
    </w:p>
    <w:bookmarkEnd w:id="85"/>
    <w:bookmarkStart w:name="z105" w:id="86"/>
    <w:p>
      <w:pPr>
        <w:spacing w:after="0"/>
        <w:ind w:left="0"/>
        <w:jc w:val="both"/>
      </w:pPr>
      <w:r>
        <w:rPr>
          <w:rFonts w:ascii="Times New Roman"/>
          <w:b w:val="false"/>
          <w:i w:val="false"/>
          <w:color w:val="000000"/>
          <w:sz w:val="28"/>
        </w:rPr>
        <w:t xml:space="preserve">
      25. Әлеуметтік көмек тиісті қаржы жылына арналған республикалық бюджет туралы заңда бекітілген айлық есептік көрсеткіш мөлшерінің өзгерісін ескере отырып төленеді. </w:t>
      </w:r>
    </w:p>
    <w:bookmarkEnd w:id="86"/>
    <w:bookmarkStart w:name="z106" w:id="87"/>
    <w:p>
      <w:pPr>
        <w:spacing w:after="0"/>
        <w:ind w:left="0"/>
        <w:jc w:val="both"/>
      </w:pPr>
      <w:r>
        <w:rPr>
          <w:rFonts w:ascii="Times New Roman"/>
          <w:b w:val="false"/>
          <w:i w:val="false"/>
          <w:color w:val="000000"/>
          <w:sz w:val="28"/>
        </w:rPr>
        <w:t>
      26. Әлеуметтік көмек беруге шығыстарды қаржыландыру аудан бюджетінде көзделген ағымдағы қаржылық жылға арналған қаражат шегінде жүзеге асырылады.</w:t>
      </w:r>
    </w:p>
    <w:bookmarkEnd w:id="87"/>
    <w:bookmarkStart w:name="z107" w:id="88"/>
    <w:p>
      <w:pPr>
        <w:spacing w:after="0"/>
        <w:ind w:left="0"/>
        <w:jc w:val="left"/>
      </w:pPr>
      <w:r>
        <w:rPr>
          <w:rFonts w:ascii="Times New Roman"/>
          <w:b/>
          <w:i w:val="false"/>
          <w:color w:val="000000"/>
        </w:rPr>
        <w:t xml:space="preserve"> 6. Қорытынды ереже</w:t>
      </w:r>
    </w:p>
    <w:bookmarkEnd w:id="88"/>
    <w:bookmarkStart w:name="z108" w:id="89"/>
    <w:p>
      <w:pPr>
        <w:spacing w:after="0"/>
        <w:ind w:left="0"/>
        <w:jc w:val="both"/>
      </w:pPr>
      <w:r>
        <w:rPr>
          <w:rFonts w:ascii="Times New Roman"/>
          <w:b w:val="false"/>
          <w:i w:val="false"/>
          <w:color w:val="000000"/>
          <w:sz w:val="28"/>
        </w:rPr>
        <w:t>
      27.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оның мөлшерлерiн белгiлеу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мұқтаж азаматтардың жекелеген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санаттарының тiзбесiн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5" w:id="90"/>
    <w:p>
      <w:pPr>
        <w:spacing w:after="0"/>
        <w:ind w:left="0"/>
        <w:jc w:val="both"/>
      </w:pPr>
      <w:r>
        <w:rPr>
          <w:rFonts w:ascii="Times New Roman"/>
          <w:b w:val="false"/>
          <w:i w:val="false"/>
          <w:color w:val="000000"/>
          <w:sz w:val="28"/>
        </w:rPr>
        <w:t>
      Отбасыны тiркеу нөмiрi ____________</w:t>
      </w:r>
    </w:p>
    <w:bookmarkEnd w:id="90"/>
    <w:bookmarkStart w:name="z116" w:id="91"/>
    <w:p>
      <w:pPr>
        <w:spacing w:after="0"/>
        <w:ind w:left="0"/>
        <w:jc w:val="left"/>
      </w:pPr>
      <w:r>
        <w:rPr>
          <w:rFonts w:ascii="Times New Roman"/>
          <w:b/>
          <w:i w:val="false"/>
          <w:color w:val="000000"/>
        </w:rPr>
        <w:t xml:space="preserve"> Өтiнiш берушiнiң отбасы құрамы туралы мәлiметтер</w:t>
      </w:r>
    </w:p>
    <w:bookmarkEnd w:id="91"/>
    <w:bookmarkStart w:name="z117" w:id="92"/>
    <w:p>
      <w:pPr>
        <w:spacing w:after="0"/>
        <w:ind w:left="0"/>
        <w:jc w:val="both"/>
      </w:pPr>
      <w:r>
        <w:rPr>
          <w:rFonts w:ascii="Times New Roman"/>
          <w:b w:val="false"/>
          <w:i w:val="false"/>
          <w:color w:val="000000"/>
          <w:sz w:val="28"/>
        </w:rPr>
        <w:t>
      _________________________ ________________________</w:t>
      </w:r>
    </w:p>
    <w:bookmarkEnd w:id="92"/>
    <w:bookmarkStart w:name="z118" w:id="93"/>
    <w:p>
      <w:pPr>
        <w:spacing w:after="0"/>
        <w:ind w:left="0"/>
        <w:jc w:val="both"/>
      </w:pPr>
      <w:r>
        <w:rPr>
          <w:rFonts w:ascii="Times New Roman"/>
          <w:b w:val="false"/>
          <w:i w:val="false"/>
          <w:color w:val="000000"/>
          <w:sz w:val="28"/>
        </w:rPr>
        <w:t>
      (Өтiнiш берушiнiң Т.А.Ә.) (үйiнiң мекенжайы, тел.)</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4942"/>
        <w:gridCol w:w="4448"/>
        <w:gridCol w:w="1456"/>
      </w:tblGrid>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4"/>
          <w:p>
            <w:pPr>
              <w:spacing w:after="20"/>
              <w:ind w:left="20"/>
              <w:jc w:val="both"/>
            </w:pPr>
            <w:r>
              <w:rPr>
                <w:rFonts w:ascii="Times New Roman"/>
                <w:b w:val="false"/>
                <w:i w:val="false"/>
                <w:color w:val="000000"/>
                <w:sz w:val="20"/>
              </w:rPr>
              <w:t>
№</w:t>
            </w:r>
          </w:p>
          <w:bookmarkEnd w:id="94"/>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мүшелерiнiң Т.А.Ә.</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5"/>
          <w:p>
            <w:pPr>
              <w:spacing w:after="20"/>
              <w:ind w:left="20"/>
              <w:jc w:val="both"/>
            </w:pPr>
            <w:r>
              <w:rPr>
                <w:rFonts w:ascii="Times New Roman"/>
                <w:b w:val="false"/>
                <w:i w:val="false"/>
                <w:color w:val="000000"/>
                <w:sz w:val="20"/>
              </w:rPr>
              <w:t>
 </w:t>
            </w:r>
          </w:p>
          <w:bookmarkEnd w:id="95"/>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6"/>
          <w:p>
            <w:pPr>
              <w:spacing w:after="20"/>
              <w:ind w:left="20"/>
              <w:jc w:val="both"/>
            </w:pPr>
            <w:r>
              <w:rPr>
                <w:rFonts w:ascii="Times New Roman"/>
                <w:b w:val="false"/>
                <w:i w:val="false"/>
                <w:color w:val="000000"/>
                <w:sz w:val="20"/>
              </w:rPr>
              <w:t>
 </w:t>
            </w:r>
          </w:p>
          <w:bookmarkEnd w:id="96"/>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7"/>
          <w:p>
            <w:pPr>
              <w:spacing w:after="20"/>
              <w:ind w:left="20"/>
              <w:jc w:val="both"/>
            </w:pPr>
            <w:r>
              <w:rPr>
                <w:rFonts w:ascii="Times New Roman"/>
                <w:b w:val="false"/>
                <w:i w:val="false"/>
                <w:color w:val="000000"/>
                <w:sz w:val="20"/>
              </w:rPr>
              <w:t>
 </w:t>
            </w:r>
          </w:p>
          <w:bookmarkEnd w:id="97"/>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3" w:id="98"/>
    <w:p>
      <w:pPr>
        <w:spacing w:after="0"/>
        <w:ind w:left="0"/>
        <w:jc w:val="both"/>
      </w:pPr>
      <w:r>
        <w:rPr>
          <w:rFonts w:ascii="Times New Roman"/>
          <w:b w:val="false"/>
          <w:i w:val="false"/>
          <w:color w:val="000000"/>
          <w:sz w:val="28"/>
        </w:rPr>
        <w:t>
      Өтiнiш берушiнiң қолы __________________ Күнi ______________</w:t>
      </w:r>
    </w:p>
    <w:bookmarkEnd w:id="98"/>
    <w:bookmarkStart w:name="z124" w:id="99"/>
    <w:p>
      <w:pPr>
        <w:spacing w:after="0"/>
        <w:ind w:left="0"/>
        <w:jc w:val="both"/>
      </w:pPr>
      <w:r>
        <w:rPr>
          <w:rFonts w:ascii="Times New Roman"/>
          <w:b w:val="false"/>
          <w:i w:val="false"/>
          <w:color w:val="000000"/>
          <w:sz w:val="28"/>
        </w:rPr>
        <w:t>
      Отбасының құрамы туралы</w:t>
      </w:r>
    </w:p>
    <w:bookmarkEnd w:id="99"/>
    <w:bookmarkStart w:name="z125" w:id="100"/>
    <w:p>
      <w:pPr>
        <w:spacing w:after="0"/>
        <w:ind w:left="0"/>
        <w:jc w:val="both"/>
      </w:pPr>
      <w:r>
        <w:rPr>
          <w:rFonts w:ascii="Times New Roman"/>
          <w:b w:val="false"/>
          <w:i w:val="false"/>
          <w:color w:val="000000"/>
          <w:sz w:val="28"/>
        </w:rPr>
        <w:t>
      мәлiметтердi куәландыруға уәкiлеттi</w:t>
      </w:r>
    </w:p>
    <w:bookmarkEnd w:id="100"/>
    <w:bookmarkStart w:name="z126" w:id="101"/>
    <w:p>
      <w:pPr>
        <w:spacing w:after="0"/>
        <w:ind w:left="0"/>
        <w:jc w:val="both"/>
      </w:pPr>
      <w:r>
        <w:rPr>
          <w:rFonts w:ascii="Times New Roman"/>
          <w:b w:val="false"/>
          <w:i w:val="false"/>
          <w:color w:val="000000"/>
          <w:sz w:val="28"/>
        </w:rPr>
        <w:t>
      органның лауазымды адамының Т.А.Ә. _____________________</w:t>
      </w:r>
    </w:p>
    <w:bookmarkEnd w:id="101"/>
    <w:bookmarkStart w:name="z127" w:id="102"/>
    <w:p>
      <w:pPr>
        <w:spacing w:after="0"/>
        <w:ind w:left="0"/>
        <w:jc w:val="both"/>
      </w:pPr>
      <w:r>
        <w:rPr>
          <w:rFonts w:ascii="Times New Roman"/>
          <w:b w:val="false"/>
          <w:i w:val="false"/>
          <w:color w:val="000000"/>
          <w:sz w:val="28"/>
        </w:rPr>
        <w:t>
      (қолы)</w:t>
      </w:r>
    </w:p>
    <w:bookmarkEnd w:id="102"/>
    <w:bookmarkStart w:name="z128" w:id="103"/>
    <w:p>
      <w:pPr>
        <w:spacing w:after="0"/>
        <w:ind w:left="0"/>
        <w:jc w:val="both"/>
      </w:pPr>
      <w:r>
        <w:rPr>
          <w:rFonts w:ascii="Times New Roman"/>
          <w:b w:val="false"/>
          <w:i w:val="false"/>
          <w:color w:val="000000"/>
          <w:sz w:val="28"/>
        </w:rPr>
        <w:t>
      Аббревиатураның толық жазылуы:</w:t>
      </w:r>
    </w:p>
    <w:bookmarkEnd w:id="103"/>
    <w:bookmarkStart w:name="z129" w:id="104"/>
    <w:p>
      <w:pPr>
        <w:spacing w:after="0"/>
        <w:ind w:left="0"/>
        <w:jc w:val="both"/>
      </w:pPr>
      <w:r>
        <w:rPr>
          <w:rFonts w:ascii="Times New Roman"/>
          <w:b w:val="false"/>
          <w:i w:val="false"/>
          <w:color w:val="000000"/>
          <w:sz w:val="28"/>
        </w:rPr>
        <w:t xml:space="preserve">
      Т.А.Ә – тегі, аты, әкесінің аты </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 xml:space="preserve"> 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r>
              <w:br/>
            </w:r>
            <w:r>
              <w:rPr>
                <w:rFonts w:ascii="Times New Roman"/>
                <w:b w:val="false"/>
                <w:i w:val="false"/>
                <w:color w:val="000000"/>
                <w:sz w:val="20"/>
              </w:rPr>
              <w:t>қағидаларына</w:t>
            </w:r>
            <w:r>
              <w:br/>
            </w:r>
            <w:r>
              <w:rPr>
                <w:rFonts w:ascii="Times New Roman"/>
                <w:b w:val="false"/>
                <w:i w:val="false"/>
                <w:color w:val="000000"/>
                <w:sz w:val="20"/>
              </w:rPr>
              <w:t xml:space="preserve">2-қосымша </w:t>
            </w:r>
          </w:p>
        </w:tc>
      </w:tr>
    </w:tbl>
    <w:bookmarkStart w:name="z131" w:id="105"/>
    <w:p>
      <w:pPr>
        <w:spacing w:after="0"/>
        <w:ind w:left="0"/>
        <w:jc w:val="left"/>
      </w:pPr>
      <w:r>
        <w:rPr>
          <w:rFonts w:ascii="Times New Roman"/>
          <w:b/>
          <w:i w:val="false"/>
          <w:color w:val="000000"/>
        </w:rPr>
        <w:t xml:space="preserve"> Өмiрлiк қиын жағдайдың туындауына байланысты адамның (отбасының) мұқтаждығын айқындауға арналған тексеру АКТIСI</w:t>
      </w:r>
    </w:p>
    <w:bookmarkEnd w:id="105"/>
    <w:bookmarkStart w:name="z132" w:id="106"/>
    <w:p>
      <w:pPr>
        <w:spacing w:after="0"/>
        <w:ind w:left="0"/>
        <w:jc w:val="both"/>
      </w:pPr>
      <w:r>
        <w:rPr>
          <w:rFonts w:ascii="Times New Roman"/>
          <w:b w:val="false"/>
          <w:i w:val="false"/>
          <w:color w:val="000000"/>
          <w:sz w:val="28"/>
        </w:rPr>
        <w:t>
      20__ ж. "___" _______</w:t>
      </w:r>
    </w:p>
    <w:bookmarkEnd w:id="106"/>
    <w:bookmarkStart w:name="z133" w:id="107"/>
    <w:p>
      <w:pPr>
        <w:spacing w:after="0"/>
        <w:ind w:left="0"/>
        <w:jc w:val="both"/>
      </w:pPr>
      <w:r>
        <w:rPr>
          <w:rFonts w:ascii="Times New Roman"/>
          <w:b w:val="false"/>
          <w:i w:val="false"/>
          <w:color w:val="000000"/>
          <w:sz w:val="28"/>
        </w:rPr>
        <w:t>
      _____________________</w:t>
      </w:r>
    </w:p>
    <w:bookmarkEnd w:id="107"/>
    <w:bookmarkStart w:name="z134" w:id="108"/>
    <w:p>
      <w:pPr>
        <w:spacing w:after="0"/>
        <w:ind w:left="0"/>
        <w:jc w:val="both"/>
      </w:pPr>
      <w:r>
        <w:rPr>
          <w:rFonts w:ascii="Times New Roman"/>
          <w:b w:val="false"/>
          <w:i w:val="false"/>
          <w:color w:val="000000"/>
          <w:sz w:val="28"/>
        </w:rPr>
        <w:t>
      (елдi мекен)</w:t>
      </w:r>
    </w:p>
    <w:bookmarkEnd w:id="108"/>
    <w:bookmarkStart w:name="z135" w:id="109"/>
    <w:p>
      <w:pPr>
        <w:spacing w:after="0"/>
        <w:ind w:left="0"/>
        <w:jc w:val="both"/>
      </w:pPr>
      <w:r>
        <w:rPr>
          <w:rFonts w:ascii="Times New Roman"/>
          <w:b w:val="false"/>
          <w:i w:val="false"/>
          <w:color w:val="000000"/>
          <w:sz w:val="28"/>
        </w:rPr>
        <w:t>
      1. Өтiнiш берушiнiң Т.А.Ә. _________________________________________</w:t>
      </w:r>
    </w:p>
    <w:bookmarkEnd w:id="109"/>
    <w:bookmarkStart w:name="z136" w:id="110"/>
    <w:p>
      <w:pPr>
        <w:spacing w:after="0"/>
        <w:ind w:left="0"/>
        <w:jc w:val="both"/>
      </w:pPr>
      <w:r>
        <w:rPr>
          <w:rFonts w:ascii="Times New Roman"/>
          <w:b w:val="false"/>
          <w:i w:val="false"/>
          <w:color w:val="000000"/>
          <w:sz w:val="28"/>
        </w:rPr>
        <w:t>
      2. Тұратын мекенжайы _____________________________________________</w:t>
      </w:r>
    </w:p>
    <w:bookmarkEnd w:id="110"/>
    <w:bookmarkStart w:name="z137" w:id="111"/>
    <w:p>
      <w:pPr>
        <w:spacing w:after="0"/>
        <w:ind w:left="0"/>
        <w:jc w:val="both"/>
      </w:pPr>
      <w:r>
        <w:rPr>
          <w:rFonts w:ascii="Times New Roman"/>
          <w:b w:val="false"/>
          <w:i w:val="false"/>
          <w:color w:val="000000"/>
          <w:sz w:val="28"/>
        </w:rPr>
        <w:t>
      _________________________________________________________________</w:t>
      </w:r>
    </w:p>
    <w:bookmarkEnd w:id="111"/>
    <w:bookmarkStart w:name="z138" w:id="112"/>
    <w:p>
      <w:pPr>
        <w:spacing w:after="0"/>
        <w:ind w:left="0"/>
        <w:jc w:val="both"/>
      </w:pPr>
      <w:r>
        <w:rPr>
          <w:rFonts w:ascii="Times New Roman"/>
          <w:b w:val="false"/>
          <w:i w:val="false"/>
          <w:color w:val="000000"/>
          <w:sz w:val="28"/>
        </w:rPr>
        <w:t>
      3. Өтiнiш берушi әлеуметтiк көмекке өтiнiш берген туындаған өмiрлiк қиын жағдай</w:t>
      </w:r>
    </w:p>
    <w:bookmarkEnd w:id="112"/>
    <w:bookmarkStart w:name="z139" w:id="113"/>
    <w:p>
      <w:pPr>
        <w:spacing w:after="0"/>
        <w:ind w:left="0"/>
        <w:jc w:val="both"/>
      </w:pPr>
      <w:r>
        <w:rPr>
          <w:rFonts w:ascii="Times New Roman"/>
          <w:b w:val="false"/>
          <w:i w:val="false"/>
          <w:color w:val="000000"/>
          <w:sz w:val="28"/>
        </w:rPr>
        <w:t>
      _________________________________________________________________</w:t>
      </w:r>
    </w:p>
    <w:bookmarkEnd w:id="113"/>
    <w:bookmarkStart w:name="z140" w:id="114"/>
    <w:p>
      <w:pPr>
        <w:spacing w:after="0"/>
        <w:ind w:left="0"/>
        <w:jc w:val="both"/>
      </w:pPr>
      <w:r>
        <w:rPr>
          <w:rFonts w:ascii="Times New Roman"/>
          <w:b w:val="false"/>
          <w:i w:val="false"/>
          <w:color w:val="000000"/>
          <w:sz w:val="28"/>
        </w:rPr>
        <w:t>
      _________________________________________________________________</w:t>
      </w:r>
    </w:p>
    <w:bookmarkEnd w:id="114"/>
    <w:bookmarkStart w:name="z141" w:id="115"/>
    <w:p>
      <w:pPr>
        <w:spacing w:after="0"/>
        <w:ind w:left="0"/>
        <w:jc w:val="both"/>
      </w:pPr>
      <w:r>
        <w:rPr>
          <w:rFonts w:ascii="Times New Roman"/>
          <w:b w:val="false"/>
          <w:i w:val="false"/>
          <w:color w:val="000000"/>
          <w:sz w:val="28"/>
        </w:rPr>
        <w:t>
      4. Отбасы құрамы (отбасында нақты тұратындар есептеледi) ______ адам, оның iшiнде:</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797"/>
        <w:gridCol w:w="644"/>
        <w:gridCol w:w="1377"/>
        <w:gridCol w:w="1605"/>
        <w:gridCol w:w="818"/>
        <w:gridCol w:w="5599"/>
        <w:gridCol w:w="1010"/>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6"/>
          <w:p>
            <w:pPr>
              <w:spacing w:after="20"/>
              <w:ind w:left="20"/>
              <w:jc w:val="both"/>
            </w:pPr>
            <w:r>
              <w:rPr>
                <w:rFonts w:ascii="Times New Roman"/>
                <w:b w:val="false"/>
                <w:i w:val="false"/>
                <w:color w:val="000000"/>
                <w:sz w:val="20"/>
              </w:rPr>
              <w:t>
№</w:t>
            </w:r>
          </w:p>
          <w:bookmarkEnd w:id="116"/>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күнi</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 берушiге туыстық қатынасы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себебi</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кәсiптiк даярлығы (қайта даярлау, бiлiктiлiгiн арттыру) немесе жұмыспен қамтудың белсендi шараларына қатысуы туралы мәлiметтер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Өмiрлiк қиын жағдай</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7"/>
          <w:p>
            <w:pPr>
              <w:spacing w:after="20"/>
              <w:ind w:left="20"/>
              <w:jc w:val="both"/>
            </w:pPr>
            <w:r>
              <w:rPr>
                <w:rFonts w:ascii="Times New Roman"/>
                <w:b w:val="false"/>
                <w:i w:val="false"/>
                <w:color w:val="000000"/>
                <w:sz w:val="20"/>
              </w:rPr>
              <w:t>
 </w:t>
            </w:r>
          </w:p>
          <w:bookmarkEnd w:id="117"/>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8"/>
          <w:p>
            <w:pPr>
              <w:spacing w:after="20"/>
              <w:ind w:left="20"/>
              <w:jc w:val="both"/>
            </w:pPr>
            <w:r>
              <w:rPr>
                <w:rFonts w:ascii="Times New Roman"/>
                <w:b w:val="false"/>
                <w:i w:val="false"/>
                <w:color w:val="000000"/>
                <w:sz w:val="20"/>
              </w:rPr>
              <w:t>
 </w:t>
            </w:r>
          </w:p>
          <w:bookmarkEnd w:id="118"/>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19"/>
          <w:p>
            <w:pPr>
              <w:spacing w:after="20"/>
              <w:ind w:left="20"/>
              <w:jc w:val="both"/>
            </w:pPr>
            <w:r>
              <w:rPr>
                <w:rFonts w:ascii="Times New Roman"/>
                <w:b w:val="false"/>
                <w:i w:val="false"/>
                <w:color w:val="000000"/>
                <w:sz w:val="20"/>
              </w:rPr>
              <w:t>
 </w:t>
            </w:r>
          </w:p>
          <w:bookmarkEnd w:id="119"/>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 w:id="120"/>
    <w:p>
      <w:pPr>
        <w:spacing w:after="0"/>
        <w:ind w:left="0"/>
        <w:jc w:val="both"/>
      </w:pPr>
      <w:r>
        <w:rPr>
          <w:rFonts w:ascii="Times New Roman"/>
          <w:b w:val="false"/>
          <w:i w:val="false"/>
          <w:color w:val="000000"/>
          <w:sz w:val="28"/>
        </w:rPr>
        <w:t>
      Еңбекке жарамды барлығы _________________________________ адам.</w:t>
      </w:r>
    </w:p>
    <w:bookmarkEnd w:id="120"/>
    <w:bookmarkStart w:name="z147" w:id="121"/>
    <w:p>
      <w:pPr>
        <w:spacing w:after="0"/>
        <w:ind w:left="0"/>
        <w:jc w:val="both"/>
      </w:pPr>
      <w:r>
        <w:rPr>
          <w:rFonts w:ascii="Times New Roman"/>
          <w:b w:val="false"/>
          <w:i w:val="false"/>
          <w:color w:val="000000"/>
          <w:sz w:val="28"/>
        </w:rPr>
        <w:t>
      Жұмыспен қамту органдарында жұмыссыз ретiнде тiркелгендерi _______ адам.</w:t>
      </w:r>
    </w:p>
    <w:bookmarkEnd w:id="121"/>
    <w:bookmarkStart w:name="z148" w:id="122"/>
    <w:p>
      <w:pPr>
        <w:spacing w:after="0"/>
        <w:ind w:left="0"/>
        <w:jc w:val="both"/>
      </w:pPr>
      <w:r>
        <w:rPr>
          <w:rFonts w:ascii="Times New Roman"/>
          <w:b w:val="false"/>
          <w:i w:val="false"/>
          <w:color w:val="000000"/>
          <w:sz w:val="28"/>
        </w:rPr>
        <w:t>
      Балалардың саны: _______________________________________________ жоғары және орта оқу орындарында ақылы негiзде оқитындар _________ адам, оқу құны жылына ______ теңге.</w:t>
      </w:r>
    </w:p>
    <w:bookmarkEnd w:id="122"/>
    <w:bookmarkStart w:name="z149" w:id="123"/>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мүгедектерiнiң, Ұлы Отан соғысына қатысушыларына және Ұлы Отан соғысы мүгедектерiне теңестiрiлгендердiң, зейнеткерлердiң, 80 жастан асқан қарт адамдардың, әлеуметтiк маңызы бар аурулары (қатерлi iсiктер, туберкулез, адамның иммунитет тапшылығы вирусы) бар адамдардың, мүгедектердiң, мүгедек балалардың болуы (көрсету немесе өзге санатты қосу керек)</w:t>
      </w:r>
    </w:p>
    <w:bookmarkEnd w:id="123"/>
    <w:bookmarkStart w:name="z150" w:id="124"/>
    <w:p>
      <w:pPr>
        <w:spacing w:after="0"/>
        <w:ind w:left="0"/>
        <w:jc w:val="both"/>
      </w:pPr>
      <w:r>
        <w:rPr>
          <w:rFonts w:ascii="Times New Roman"/>
          <w:b w:val="false"/>
          <w:i w:val="false"/>
          <w:color w:val="000000"/>
          <w:sz w:val="28"/>
        </w:rPr>
        <w:t>
      _________________________________________________________________</w:t>
      </w:r>
    </w:p>
    <w:bookmarkEnd w:id="124"/>
    <w:bookmarkStart w:name="z151" w:id="125"/>
    <w:p>
      <w:pPr>
        <w:spacing w:after="0"/>
        <w:ind w:left="0"/>
        <w:jc w:val="both"/>
      </w:pPr>
      <w:r>
        <w:rPr>
          <w:rFonts w:ascii="Times New Roman"/>
          <w:b w:val="false"/>
          <w:i w:val="false"/>
          <w:color w:val="000000"/>
          <w:sz w:val="28"/>
        </w:rPr>
        <w:t>
      _________________________________________________________________</w:t>
      </w:r>
    </w:p>
    <w:bookmarkEnd w:id="125"/>
    <w:bookmarkStart w:name="z152" w:id="126"/>
    <w:p>
      <w:pPr>
        <w:spacing w:after="0"/>
        <w:ind w:left="0"/>
        <w:jc w:val="both"/>
      </w:pPr>
      <w:r>
        <w:rPr>
          <w:rFonts w:ascii="Times New Roman"/>
          <w:b w:val="false"/>
          <w:i w:val="false"/>
          <w:color w:val="000000"/>
          <w:sz w:val="28"/>
        </w:rPr>
        <w:t>
      5. Өмiр сүру жағдайы (жатақхана, жалға алынған, жекешелендiрiлген тұрғын үй, қызметтiк тұрғын үй, тұрғын үй кооперативi, жеке тұрғын үй немесе өзгеше – көрсету керек):</w:t>
      </w:r>
    </w:p>
    <w:bookmarkEnd w:id="126"/>
    <w:bookmarkStart w:name="z153" w:id="127"/>
    <w:p>
      <w:pPr>
        <w:spacing w:after="0"/>
        <w:ind w:left="0"/>
        <w:jc w:val="both"/>
      </w:pPr>
      <w:r>
        <w:rPr>
          <w:rFonts w:ascii="Times New Roman"/>
          <w:b w:val="false"/>
          <w:i w:val="false"/>
          <w:color w:val="000000"/>
          <w:sz w:val="28"/>
        </w:rPr>
        <w:t>
      _________________________________________________________________</w:t>
      </w:r>
    </w:p>
    <w:bookmarkEnd w:id="127"/>
    <w:bookmarkStart w:name="z154" w:id="128"/>
    <w:p>
      <w:pPr>
        <w:spacing w:after="0"/>
        <w:ind w:left="0"/>
        <w:jc w:val="both"/>
      </w:pPr>
      <w:r>
        <w:rPr>
          <w:rFonts w:ascii="Times New Roman"/>
          <w:b w:val="false"/>
          <w:i w:val="false"/>
          <w:color w:val="000000"/>
          <w:sz w:val="28"/>
        </w:rPr>
        <w:t>
      Тұрғын үйдi ұстауға арналған шығыстар:</w:t>
      </w:r>
    </w:p>
    <w:bookmarkEnd w:id="128"/>
    <w:bookmarkStart w:name="z155" w:id="129"/>
    <w:p>
      <w:pPr>
        <w:spacing w:after="0"/>
        <w:ind w:left="0"/>
        <w:jc w:val="both"/>
      </w:pPr>
      <w:r>
        <w:rPr>
          <w:rFonts w:ascii="Times New Roman"/>
          <w:b w:val="false"/>
          <w:i w:val="false"/>
          <w:color w:val="000000"/>
          <w:sz w:val="28"/>
        </w:rPr>
        <w:t>
      _________________________________________________________________</w:t>
      </w:r>
    </w:p>
    <w:bookmarkEnd w:id="129"/>
    <w:bookmarkStart w:name="z156" w:id="130"/>
    <w:p>
      <w:pPr>
        <w:spacing w:after="0"/>
        <w:ind w:left="0"/>
        <w:jc w:val="both"/>
      </w:pPr>
      <w:r>
        <w:rPr>
          <w:rFonts w:ascii="Times New Roman"/>
          <w:b w:val="false"/>
          <w:i w:val="false"/>
          <w:color w:val="000000"/>
          <w:sz w:val="28"/>
        </w:rPr>
        <w:t>
      _________________________________________________________________</w:t>
      </w:r>
    </w:p>
    <w:bookmarkEnd w:id="130"/>
    <w:bookmarkStart w:name="z157" w:id="131"/>
    <w:p>
      <w:pPr>
        <w:spacing w:after="0"/>
        <w:ind w:left="0"/>
        <w:jc w:val="both"/>
      </w:pPr>
      <w:r>
        <w:rPr>
          <w:rFonts w:ascii="Times New Roman"/>
          <w:b w:val="false"/>
          <w:i w:val="false"/>
          <w:color w:val="000000"/>
          <w:sz w:val="28"/>
        </w:rPr>
        <w:t>
      _________________________________________________________________</w:t>
      </w:r>
    </w:p>
    <w:bookmarkEnd w:id="131"/>
    <w:bookmarkStart w:name="z158" w:id="132"/>
    <w:p>
      <w:pPr>
        <w:spacing w:after="0"/>
        <w:ind w:left="0"/>
        <w:jc w:val="both"/>
      </w:pPr>
      <w:r>
        <w:rPr>
          <w:rFonts w:ascii="Times New Roman"/>
          <w:b w:val="false"/>
          <w:i w:val="false"/>
          <w:color w:val="000000"/>
          <w:sz w:val="28"/>
        </w:rPr>
        <w:t>
      Отбасының табысы: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
        <w:gridCol w:w="4501"/>
        <w:gridCol w:w="692"/>
        <w:gridCol w:w="473"/>
        <w:gridCol w:w="1065"/>
        <w:gridCol w:w="5085"/>
      </w:tblGrid>
      <w:tr>
        <w:trPr>
          <w:trHeight w:val="30" w:hRule="atLeast"/>
        </w:trPr>
        <w:tc>
          <w:tcPr>
            <w:tcW w:w="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w:t>
            </w:r>
          </w:p>
          <w:bookmarkEnd w:id="133"/>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мүшелерiнiң (оның iшiнде өтiнiш берушiнiң) Т.А.Ә.</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учаскесi (жер үлесi) туралы мәлiметтер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4"/>
          <w:p>
            <w:pPr>
              <w:spacing w:after="20"/>
              <w:ind w:left="20"/>
              <w:jc w:val="both"/>
            </w:pPr>
            <w:r>
              <w:rPr>
                <w:rFonts w:ascii="Times New Roman"/>
                <w:b w:val="false"/>
                <w:i w:val="false"/>
                <w:color w:val="000000"/>
                <w:sz w:val="20"/>
              </w:rPr>
              <w:t>
 </w:t>
            </w:r>
          </w:p>
          <w:bookmarkEnd w:id="134"/>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5"/>
          <w:p>
            <w:pPr>
              <w:spacing w:after="20"/>
              <w:ind w:left="20"/>
              <w:jc w:val="both"/>
            </w:pPr>
            <w:r>
              <w:rPr>
                <w:rFonts w:ascii="Times New Roman"/>
                <w:b w:val="false"/>
                <w:i w:val="false"/>
                <w:color w:val="000000"/>
                <w:sz w:val="20"/>
              </w:rPr>
              <w:t>
 </w:t>
            </w:r>
          </w:p>
          <w:bookmarkEnd w:id="135"/>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6"/>
          <w:p>
            <w:pPr>
              <w:spacing w:after="20"/>
              <w:ind w:left="20"/>
              <w:jc w:val="both"/>
            </w:pPr>
            <w:r>
              <w:rPr>
                <w:rFonts w:ascii="Times New Roman"/>
                <w:b w:val="false"/>
                <w:i w:val="false"/>
                <w:color w:val="000000"/>
                <w:sz w:val="20"/>
              </w:rPr>
              <w:t>
 </w:t>
            </w:r>
          </w:p>
          <w:bookmarkEnd w:id="136"/>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 w:id="137"/>
    <w:p>
      <w:pPr>
        <w:spacing w:after="0"/>
        <w:ind w:left="0"/>
        <w:jc w:val="both"/>
      </w:pPr>
      <w:r>
        <w:rPr>
          <w:rFonts w:ascii="Times New Roman"/>
          <w:b w:val="false"/>
          <w:i w:val="false"/>
          <w:color w:val="000000"/>
          <w:sz w:val="28"/>
        </w:rPr>
        <w:t>
      6. Мыналардың:</w:t>
      </w:r>
    </w:p>
    <w:bookmarkEnd w:id="137"/>
    <w:bookmarkStart w:name="z165" w:id="138"/>
    <w:p>
      <w:pPr>
        <w:spacing w:after="0"/>
        <w:ind w:left="0"/>
        <w:jc w:val="both"/>
      </w:pPr>
      <w:r>
        <w:rPr>
          <w:rFonts w:ascii="Times New Roman"/>
          <w:b w:val="false"/>
          <w:i w:val="false"/>
          <w:color w:val="000000"/>
          <w:sz w:val="28"/>
        </w:rPr>
        <w:t>
      автокөлiгiнiң болуы (маркасы, шығарылған жылы, құқық беретiн құжат, оны пайдаланғаннан түскен мәлiмделген табыс)</w:t>
      </w:r>
    </w:p>
    <w:bookmarkEnd w:id="138"/>
    <w:bookmarkStart w:name="z166" w:id="139"/>
    <w:p>
      <w:pPr>
        <w:spacing w:after="0"/>
        <w:ind w:left="0"/>
        <w:jc w:val="both"/>
      </w:pPr>
      <w:r>
        <w:rPr>
          <w:rFonts w:ascii="Times New Roman"/>
          <w:b w:val="false"/>
          <w:i w:val="false"/>
          <w:color w:val="000000"/>
          <w:sz w:val="28"/>
        </w:rPr>
        <w:t>
      _________________________________________________________________</w:t>
      </w:r>
    </w:p>
    <w:bookmarkEnd w:id="139"/>
    <w:bookmarkStart w:name="z167" w:id="140"/>
    <w:p>
      <w:pPr>
        <w:spacing w:after="0"/>
        <w:ind w:left="0"/>
        <w:jc w:val="both"/>
      </w:pPr>
      <w:r>
        <w:rPr>
          <w:rFonts w:ascii="Times New Roman"/>
          <w:b w:val="false"/>
          <w:i w:val="false"/>
          <w:color w:val="000000"/>
          <w:sz w:val="28"/>
        </w:rPr>
        <w:t>
      ________________________________________ қазiргi уақытта өздерi тұрып жатқаннан бөлек өзге де тұрғын үйдiң болуы (оны пайдаланғаннан түскен мәлiмделген табыс)_________________________________________________ ____________________________________ _________________________________________________________________</w:t>
      </w:r>
    </w:p>
    <w:bookmarkEnd w:id="140"/>
    <w:bookmarkStart w:name="z168" w:id="141"/>
    <w:p>
      <w:pPr>
        <w:spacing w:after="0"/>
        <w:ind w:left="0"/>
        <w:jc w:val="both"/>
      </w:pPr>
      <w:r>
        <w:rPr>
          <w:rFonts w:ascii="Times New Roman"/>
          <w:b w:val="false"/>
          <w:i w:val="false"/>
          <w:color w:val="000000"/>
          <w:sz w:val="28"/>
        </w:rPr>
        <w:t>
      7. Бұрын алған көмегi туралы мәлiметтер (нысаны, сомасы, көзi):</w:t>
      </w:r>
    </w:p>
    <w:bookmarkEnd w:id="141"/>
    <w:bookmarkStart w:name="z169" w:id="142"/>
    <w:p>
      <w:pPr>
        <w:spacing w:after="0"/>
        <w:ind w:left="0"/>
        <w:jc w:val="both"/>
      </w:pPr>
      <w:r>
        <w:rPr>
          <w:rFonts w:ascii="Times New Roman"/>
          <w:b w:val="false"/>
          <w:i w:val="false"/>
          <w:color w:val="000000"/>
          <w:sz w:val="28"/>
        </w:rPr>
        <w:t>
      _________________________________________________________________</w:t>
      </w:r>
    </w:p>
    <w:bookmarkEnd w:id="142"/>
    <w:bookmarkStart w:name="z170" w:id="143"/>
    <w:p>
      <w:pPr>
        <w:spacing w:after="0"/>
        <w:ind w:left="0"/>
        <w:jc w:val="both"/>
      </w:pPr>
      <w:r>
        <w:rPr>
          <w:rFonts w:ascii="Times New Roman"/>
          <w:b w:val="false"/>
          <w:i w:val="false"/>
          <w:color w:val="000000"/>
          <w:sz w:val="28"/>
        </w:rPr>
        <w:t>
      _________________________________________________________________</w:t>
      </w:r>
    </w:p>
    <w:bookmarkEnd w:id="143"/>
    <w:bookmarkStart w:name="z171" w:id="144"/>
    <w:p>
      <w:pPr>
        <w:spacing w:after="0"/>
        <w:ind w:left="0"/>
        <w:jc w:val="both"/>
      </w:pPr>
      <w:r>
        <w:rPr>
          <w:rFonts w:ascii="Times New Roman"/>
          <w:b w:val="false"/>
          <w:i w:val="false"/>
          <w:color w:val="000000"/>
          <w:sz w:val="28"/>
        </w:rPr>
        <w:t>
      _________________________________________________________________</w:t>
      </w:r>
    </w:p>
    <w:bookmarkEnd w:id="144"/>
    <w:bookmarkStart w:name="z172" w:id="145"/>
    <w:p>
      <w:pPr>
        <w:spacing w:after="0"/>
        <w:ind w:left="0"/>
        <w:jc w:val="both"/>
      </w:pPr>
      <w:r>
        <w:rPr>
          <w:rFonts w:ascii="Times New Roman"/>
          <w:b w:val="false"/>
          <w:i w:val="false"/>
          <w:color w:val="000000"/>
          <w:sz w:val="28"/>
        </w:rPr>
        <w:t>
      8. Отбасының өзге де табыстары (нысаны, сомасы, көзi):</w:t>
      </w:r>
    </w:p>
    <w:bookmarkEnd w:id="145"/>
    <w:bookmarkStart w:name="z173" w:id="146"/>
    <w:p>
      <w:pPr>
        <w:spacing w:after="0"/>
        <w:ind w:left="0"/>
        <w:jc w:val="both"/>
      </w:pPr>
      <w:r>
        <w:rPr>
          <w:rFonts w:ascii="Times New Roman"/>
          <w:b w:val="false"/>
          <w:i w:val="false"/>
          <w:color w:val="000000"/>
          <w:sz w:val="28"/>
        </w:rPr>
        <w:t>
      _________________________________________________________________</w:t>
      </w:r>
    </w:p>
    <w:bookmarkEnd w:id="146"/>
    <w:bookmarkStart w:name="z174" w:id="147"/>
    <w:p>
      <w:pPr>
        <w:spacing w:after="0"/>
        <w:ind w:left="0"/>
        <w:jc w:val="both"/>
      </w:pPr>
      <w:r>
        <w:rPr>
          <w:rFonts w:ascii="Times New Roman"/>
          <w:b w:val="false"/>
          <w:i w:val="false"/>
          <w:color w:val="000000"/>
          <w:sz w:val="28"/>
        </w:rPr>
        <w:t>
      _________________________________________________________________</w:t>
      </w:r>
    </w:p>
    <w:bookmarkEnd w:id="147"/>
    <w:bookmarkStart w:name="z175" w:id="148"/>
    <w:p>
      <w:pPr>
        <w:spacing w:after="0"/>
        <w:ind w:left="0"/>
        <w:jc w:val="both"/>
      </w:pPr>
      <w:r>
        <w:rPr>
          <w:rFonts w:ascii="Times New Roman"/>
          <w:b w:val="false"/>
          <w:i w:val="false"/>
          <w:color w:val="000000"/>
          <w:sz w:val="28"/>
        </w:rPr>
        <w:t>
      _________________________________________________________________</w:t>
      </w:r>
    </w:p>
    <w:bookmarkEnd w:id="148"/>
    <w:bookmarkStart w:name="z176" w:id="149"/>
    <w:p>
      <w:pPr>
        <w:spacing w:after="0"/>
        <w:ind w:left="0"/>
        <w:jc w:val="both"/>
      </w:pPr>
      <w:r>
        <w:rPr>
          <w:rFonts w:ascii="Times New Roman"/>
          <w:b w:val="false"/>
          <w:i w:val="false"/>
          <w:color w:val="000000"/>
          <w:sz w:val="28"/>
        </w:rPr>
        <w:t>
      _________________________________________________________________</w:t>
      </w:r>
    </w:p>
    <w:bookmarkEnd w:id="149"/>
    <w:bookmarkStart w:name="z177" w:id="150"/>
    <w:p>
      <w:pPr>
        <w:spacing w:after="0"/>
        <w:ind w:left="0"/>
        <w:jc w:val="both"/>
      </w:pPr>
      <w:r>
        <w:rPr>
          <w:rFonts w:ascii="Times New Roman"/>
          <w:b w:val="false"/>
          <w:i w:val="false"/>
          <w:color w:val="000000"/>
          <w:sz w:val="28"/>
        </w:rPr>
        <w:t>
      9. Балалардың мектеп керек-жарағымен, киiммен, аяқ киiммен қамтамасыз етiлуi _________________________________________________</w:t>
      </w:r>
    </w:p>
    <w:bookmarkEnd w:id="150"/>
    <w:bookmarkStart w:name="z178" w:id="151"/>
    <w:p>
      <w:pPr>
        <w:spacing w:after="0"/>
        <w:ind w:left="0"/>
        <w:jc w:val="both"/>
      </w:pPr>
      <w:r>
        <w:rPr>
          <w:rFonts w:ascii="Times New Roman"/>
          <w:b w:val="false"/>
          <w:i w:val="false"/>
          <w:color w:val="000000"/>
          <w:sz w:val="28"/>
        </w:rPr>
        <w:t xml:space="preserve">
      10. Тұратын жерiнiң санитариялық-эпидемиологиялық жағдайы </w:t>
      </w:r>
    </w:p>
    <w:bookmarkEnd w:id="151"/>
    <w:bookmarkStart w:name="z179" w:id="152"/>
    <w:p>
      <w:pPr>
        <w:spacing w:after="0"/>
        <w:ind w:left="0"/>
        <w:jc w:val="both"/>
      </w:pPr>
      <w:r>
        <w:rPr>
          <w:rFonts w:ascii="Times New Roman"/>
          <w:b w:val="false"/>
          <w:i w:val="false"/>
          <w:color w:val="000000"/>
          <w:sz w:val="28"/>
        </w:rPr>
        <w:t>
      _________________________________________________________________</w:t>
      </w:r>
    </w:p>
    <w:bookmarkEnd w:id="152"/>
    <w:bookmarkStart w:name="z180" w:id="153"/>
    <w:p>
      <w:pPr>
        <w:spacing w:after="0"/>
        <w:ind w:left="0"/>
        <w:jc w:val="both"/>
      </w:pPr>
      <w:r>
        <w:rPr>
          <w:rFonts w:ascii="Times New Roman"/>
          <w:b w:val="false"/>
          <w:i w:val="false"/>
          <w:color w:val="000000"/>
          <w:sz w:val="28"/>
        </w:rPr>
        <w:t>
      Комиссия төрағасы ___________________ _________________________</w:t>
      </w:r>
    </w:p>
    <w:bookmarkEnd w:id="153"/>
    <w:bookmarkStart w:name="z181" w:id="154"/>
    <w:p>
      <w:pPr>
        <w:spacing w:after="0"/>
        <w:ind w:left="0"/>
        <w:jc w:val="both"/>
      </w:pPr>
      <w:r>
        <w:rPr>
          <w:rFonts w:ascii="Times New Roman"/>
          <w:b w:val="false"/>
          <w:i w:val="false"/>
          <w:color w:val="000000"/>
          <w:sz w:val="28"/>
        </w:rPr>
        <w:t>
      Комиссия мүшелерi ____________________ _________________________</w:t>
      </w:r>
    </w:p>
    <w:bookmarkEnd w:id="154"/>
    <w:bookmarkStart w:name="z182" w:id="155"/>
    <w:p>
      <w:pPr>
        <w:spacing w:after="0"/>
        <w:ind w:left="0"/>
        <w:jc w:val="both"/>
      </w:pPr>
      <w:r>
        <w:rPr>
          <w:rFonts w:ascii="Times New Roman"/>
          <w:b w:val="false"/>
          <w:i w:val="false"/>
          <w:color w:val="000000"/>
          <w:sz w:val="28"/>
        </w:rPr>
        <w:t>
      _____________________ ________________________</w:t>
      </w:r>
    </w:p>
    <w:bookmarkEnd w:id="155"/>
    <w:bookmarkStart w:name="z183" w:id="156"/>
    <w:p>
      <w:pPr>
        <w:spacing w:after="0"/>
        <w:ind w:left="0"/>
        <w:jc w:val="both"/>
      </w:pPr>
      <w:r>
        <w:rPr>
          <w:rFonts w:ascii="Times New Roman"/>
          <w:b w:val="false"/>
          <w:i w:val="false"/>
          <w:color w:val="000000"/>
          <w:sz w:val="28"/>
        </w:rPr>
        <w:t>
      _____________________ ________________________</w:t>
      </w:r>
    </w:p>
    <w:bookmarkEnd w:id="156"/>
    <w:bookmarkStart w:name="z184" w:id="157"/>
    <w:p>
      <w:pPr>
        <w:spacing w:after="0"/>
        <w:ind w:left="0"/>
        <w:jc w:val="both"/>
      </w:pPr>
      <w:r>
        <w:rPr>
          <w:rFonts w:ascii="Times New Roman"/>
          <w:b w:val="false"/>
          <w:i w:val="false"/>
          <w:color w:val="000000"/>
          <w:sz w:val="28"/>
        </w:rPr>
        <w:t>
      _____________________ _______________________</w:t>
      </w:r>
    </w:p>
    <w:bookmarkEnd w:id="157"/>
    <w:bookmarkStart w:name="z185" w:id="158"/>
    <w:p>
      <w:pPr>
        <w:spacing w:after="0"/>
        <w:ind w:left="0"/>
        <w:jc w:val="both"/>
      </w:pPr>
      <w:r>
        <w:rPr>
          <w:rFonts w:ascii="Times New Roman"/>
          <w:b w:val="false"/>
          <w:i w:val="false"/>
          <w:color w:val="000000"/>
          <w:sz w:val="28"/>
        </w:rPr>
        <w:t>
      (қолдары) (Т.А.Ә.)</w:t>
      </w:r>
    </w:p>
    <w:bookmarkEnd w:id="158"/>
    <w:bookmarkStart w:name="z186" w:id="159"/>
    <w:p>
      <w:pPr>
        <w:spacing w:after="0"/>
        <w:ind w:left="0"/>
        <w:jc w:val="both"/>
      </w:pPr>
      <w:r>
        <w:rPr>
          <w:rFonts w:ascii="Times New Roman"/>
          <w:b w:val="false"/>
          <w:i w:val="false"/>
          <w:color w:val="000000"/>
          <w:sz w:val="28"/>
        </w:rPr>
        <w:t>
      Жасалған актiмен таныстым: ____________________________________</w:t>
      </w:r>
    </w:p>
    <w:bookmarkEnd w:id="159"/>
    <w:bookmarkStart w:name="z187" w:id="160"/>
    <w:p>
      <w:pPr>
        <w:spacing w:after="0"/>
        <w:ind w:left="0"/>
        <w:jc w:val="both"/>
      </w:pPr>
      <w:r>
        <w:rPr>
          <w:rFonts w:ascii="Times New Roman"/>
          <w:b w:val="false"/>
          <w:i w:val="false"/>
          <w:color w:val="000000"/>
          <w:sz w:val="28"/>
        </w:rPr>
        <w:t>
      Өтiнiш берушiнiң Т.А.Ә. және қолы</w:t>
      </w:r>
    </w:p>
    <w:bookmarkEnd w:id="160"/>
    <w:bookmarkStart w:name="z188" w:id="161"/>
    <w:p>
      <w:pPr>
        <w:spacing w:after="0"/>
        <w:ind w:left="0"/>
        <w:jc w:val="both"/>
      </w:pPr>
      <w:r>
        <w:rPr>
          <w:rFonts w:ascii="Times New Roman"/>
          <w:b w:val="false"/>
          <w:i w:val="false"/>
          <w:color w:val="000000"/>
          <w:sz w:val="28"/>
        </w:rPr>
        <w:t>
      Тексеру жүргiзiлуден бас тартамын ______________________ өтiнiш берушiнiң (немесе отбасы мүшелерiнiң бiрiнiң) Т.А.Ә. және қолы, күнi</w:t>
      </w:r>
    </w:p>
    <w:bookmarkEnd w:id="161"/>
    <w:bookmarkStart w:name="z189" w:id="162"/>
    <w:p>
      <w:pPr>
        <w:spacing w:after="0"/>
        <w:ind w:left="0"/>
        <w:jc w:val="both"/>
      </w:pPr>
      <w:r>
        <w:rPr>
          <w:rFonts w:ascii="Times New Roman"/>
          <w:b w:val="false"/>
          <w:i w:val="false"/>
          <w:color w:val="000000"/>
          <w:sz w:val="28"/>
        </w:rPr>
        <w:t>
      ________________________________________________________________</w:t>
      </w:r>
    </w:p>
    <w:bookmarkEnd w:id="162"/>
    <w:bookmarkStart w:name="z190" w:id="163"/>
    <w:p>
      <w:pPr>
        <w:spacing w:after="0"/>
        <w:ind w:left="0"/>
        <w:jc w:val="both"/>
      </w:pPr>
      <w:r>
        <w:rPr>
          <w:rFonts w:ascii="Times New Roman"/>
          <w:b w:val="false"/>
          <w:i w:val="false"/>
          <w:color w:val="000000"/>
          <w:sz w:val="28"/>
        </w:rPr>
        <w:t>
      (өтiнiш берушi тексеру жүргiзуден бас тартқан жағдайда толтырылады)</w:t>
      </w:r>
    </w:p>
    <w:bookmarkEnd w:id="163"/>
    <w:bookmarkStart w:name="z191" w:id="164"/>
    <w:p>
      <w:pPr>
        <w:spacing w:after="0"/>
        <w:ind w:left="0"/>
        <w:jc w:val="both"/>
      </w:pPr>
      <w:r>
        <w:rPr>
          <w:rFonts w:ascii="Times New Roman"/>
          <w:b w:val="false"/>
          <w:i w:val="false"/>
          <w:color w:val="000000"/>
          <w:sz w:val="28"/>
        </w:rPr>
        <w:t>
      Аббревиатураның толық жазылуы:</w:t>
      </w:r>
    </w:p>
    <w:bookmarkEnd w:id="164"/>
    <w:bookmarkStart w:name="z192" w:id="165"/>
    <w:p>
      <w:pPr>
        <w:spacing w:after="0"/>
        <w:ind w:left="0"/>
        <w:jc w:val="both"/>
      </w:pPr>
      <w:r>
        <w:rPr>
          <w:rFonts w:ascii="Times New Roman"/>
          <w:b w:val="false"/>
          <w:i w:val="false"/>
          <w:color w:val="000000"/>
          <w:sz w:val="28"/>
        </w:rPr>
        <w:t>
      Т.А.Ә – тегі, аты, әкесінің аты</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w:t>
            </w:r>
            <w:r>
              <w:br/>
            </w:r>
            <w:r>
              <w:rPr>
                <w:rFonts w:ascii="Times New Roman"/>
                <w:b w:val="false"/>
                <w:i w:val="false"/>
                <w:color w:val="000000"/>
                <w:sz w:val="20"/>
              </w:rPr>
              <w:t xml:space="preserve"> оның мөлшерлерiн белгiлеу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тiзбесiн айқындау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94" w:id="166"/>
    <w:p>
      <w:pPr>
        <w:spacing w:after="0"/>
        <w:ind w:left="0"/>
        <w:jc w:val="left"/>
      </w:pPr>
      <w:r>
        <w:rPr>
          <w:rFonts w:ascii="Times New Roman"/>
          <w:b/>
          <w:i w:val="false"/>
          <w:color w:val="000000"/>
        </w:rPr>
        <w:t xml:space="preserve"> Учаскелiк комиссияның № ______ қорытындысы</w:t>
      </w:r>
    </w:p>
    <w:bookmarkEnd w:id="166"/>
    <w:bookmarkStart w:name="z195" w:id="167"/>
    <w:p>
      <w:pPr>
        <w:spacing w:after="0"/>
        <w:ind w:left="0"/>
        <w:jc w:val="both"/>
      </w:pPr>
      <w:r>
        <w:rPr>
          <w:rFonts w:ascii="Times New Roman"/>
          <w:b w:val="false"/>
          <w:i w:val="false"/>
          <w:color w:val="000000"/>
          <w:sz w:val="28"/>
        </w:rPr>
        <w:t>
      20__ ж. ___ ______</w:t>
      </w:r>
    </w:p>
    <w:bookmarkEnd w:id="167"/>
    <w:bookmarkStart w:name="z196" w:id="168"/>
    <w:p>
      <w:pPr>
        <w:spacing w:after="0"/>
        <w:ind w:left="0"/>
        <w:jc w:val="both"/>
      </w:pPr>
      <w:r>
        <w:rPr>
          <w:rFonts w:ascii="Times New Roman"/>
          <w:b w:val="false"/>
          <w:i w:val="false"/>
          <w:color w:val="000000"/>
          <w:sz w:val="28"/>
        </w:rPr>
        <w:t>
      Учаскелiк комиссия Әлеуметтiк көмек көрсету, оның мөлшерлерiн белгiлеу және мұқтаж азаматтардың жекелеген санаттарының тiзбесiн айқындау қағидаларына сәйкес өмiрлiк қиын жағдайдың туындауына байланысты әлеуметтiк көмек алуға өтiнiш берген адамның (отбасының) _________________________________________________________________</w:t>
      </w:r>
    </w:p>
    <w:bookmarkEnd w:id="168"/>
    <w:bookmarkStart w:name="z197" w:id="169"/>
    <w:p>
      <w:pPr>
        <w:spacing w:after="0"/>
        <w:ind w:left="0"/>
        <w:jc w:val="both"/>
      </w:pPr>
      <w:r>
        <w:rPr>
          <w:rFonts w:ascii="Times New Roman"/>
          <w:b w:val="false"/>
          <w:i w:val="false"/>
          <w:color w:val="000000"/>
          <w:sz w:val="28"/>
        </w:rPr>
        <w:t>
      (өтiнiш берушiнiң Т.А.Ә) өтiнiшiн және оған қоса берiлген құжаттарды қарап, ұсынылған құжаттар және өтiнiш берушiнiң (отбасының) материалдық жағдайын тексеру нәтижелерiнiң негiзiнде</w:t>
      </w:r>
    </w:p>
    <w:bookmarkEnd w:id="169"/>
    <w:bookmarkStart w:name="z198" w:id="170"/>
    <w:p>
      <w:pPr>
        <w:spacing w:after="0"/>
        <w:ind w:left="0"/>
        <w:jc w:val="both"/>
      </w:pPr>
      <w:r>
        <w:rPr>
          <w:rFonts w:ascii="Times New Roman"/>
          <w:b w:val="false"/>
          <w:i w:val="false"/>
          <w:color w:val="000000"/>
          <w:sz w:val="28"/>
        </w:rPr>
        <w:t>
      _________________________________________________________________</w:t>
      </w:r>
    </w:p>
    <w:bookmarkEnd w:id="170"/>
    <w:bookmarkStart w:name="z199" w:id="171"/>
    <w:p>
      <w:pPr>
        <w:spacing w:after="0"/>
        <w:ind w:left="0"/>
        <w:jc w:val="both"/>
      </w:pPr>
      <w:r>
        <w:rPr>
          <w:rFonts w:ascii="Times New Roman"/>
          <w:b w:val="false"/>
          <w:i w:val="false"/>
          <w:color w:val="000000"/>
          <w:sz w:val="28"/>
        </w:rPr>
        <w:t>
      (қажеттiлiгi, қажеттiлiктiң жоқтығы) адамға (отбасыға) өмiрлiк қиын жағдайдың туындауына байланысты әлеуметтiк көмек ұсыну туралы қорытынды шығарады</w:t>
      </w:r>
    </w:p>
    <w:bookmarkEnd w:id="171"/>
    <w:bookmarkStart w:name="z200" w:id="172"/>
    <w:p>
      <w:pPr>
        <w:spacing w:after="0"/>
        <w:ind w:left="0"/>
        <w:jc w:val="both"/>
      </w:pPr>
      <w:r>
        <w:rPr>
          <w:rFonts w:ascii="Times New Roman"/>
          <w:b w:val="false"/>
          <w:i w:val="false"/>
          <w:color w:val="000000"/>
          <w:sz w:val="28"/>
        </w:rPr>
        <w:t>
      Комиссия төрағасы: __________________ _____________________</w:t>
      </w:r>
    </w:p>
    <w:bookmarkEnd w:id="172"/>
    <w:bookmarkStart w:name="z201" w:id="173"/>
    <w:p>
      <w:pPr>
        <w:spacing w:after="0"/>
        <w:ind w:left="0"/>
        <w:jc w:val="both"/>
      </w:pPr>
      <w:r>
        <w:rPr>
          <w:rFonts w:ascii="Times New Roman"/>
          <w:b w:val="false"/>
          <w:i w:val="false"/>
          <w:color w:val="000000"/>
          <w:sz w:val="28"/>
        </w:rPr>
        <w:t>
      Комиссия мүшелерi: __________________ _____________________</w:t>
      </w:r>
    </w:p>
    <w:bookmarkEnd w:id="173"/>
    <w:bookmarkStart w:name="z202" w:id="174"/>
    <w:p>
      <w:pPr>
        <w:spacing w:after="0"/>
        <w:ind w:left="0"/>
        <w:jc w:val="both"/>
      </w:pPr>
      <w:r>
        <w:rPr>
          <w:rFonts w:ascii="Times New Roman"/>
          <w:b w:val="false"/>
          <w:i w:val="false"/>
          <w:color w:val="000000"/>
          <w:sz w:val="28"/>
        </w:rPr>
        <w:t>
      __________________ ______________________</w:t>
      </w:r>
    </w:p>
    <w:bookmarkEnd w:id="174"/>
    <w:bookmarkStart w:name="z203" w:id="175"/>
    <w:p>
      <w:pPr>
        <w:spacing w:after="0"/>
        <w:ind w:left="0"/>
        <w:jc w:val="both"/>
      </w:pPr>
      <w:r>
        <w:rPr>
          <w:rFonts w:ascii="Times New Roman"/>
          <w:b w:val="false"/>
          <w:i w:val="false"/>
          <w:color w:val="000000"/>
          <w:sz w:val="28"/>
        </w:rPr>
        <w:t>
      __________________ _____________________</w:t>
      </w:r>
    </w:p>
    <w:bookmarkEnd w:id="175"/>
    <w:bookmarkStart w:name="z204" w:id="176"/>
    <w:p>
      <w:pPr>
        <w:spacing w:after="0"/>
        <w:ind w:left="0"/>
        <w:jc w:val="both"/>
      </w:pPr>
      <w:r>
        <w:rPr>
          <w:rFonts w:ascii="Times New Roman"/>
          <w:b w:val="false"/>
          <w:i w:val="false"/>
          <w:color w:val="000000"/>
          <w:sz w:val="28"/>
        </w:rPr>
        <w:t>
      __________________ ____________________</w:t>
      </w:r>
    </w:p>
    <w:bookmarkEnd w:id="176"/>
    <w:bookmarkStart w:name="z205" w:id="177"/>
    <w:p>
      <w:pPr>
        <w:spacing w:after="0"/>
        <w:ind w:left="0"/>
        <w:jc w:val="both"/>
      </w:pPr>
      <w:r>
        <w:rPr>
          <w:rFonts w:ascii="Times New Roman"/>
          <w:b w:val="false"/>
          <w:i w:val="false"/>
          <w:color w:val="000000"/>
          <w:sz w:val="28"/>
        </w:rPr>
        <w:t>
      (қолдары) (Т.А.Ә.)</w:t>
      </w:r>
    </w:p>
    <w:bookmarkEnd w:id="177"/>
    <w:bookmarkStart w:name="z206" w:id="178"/>
    <w:p>
      <w:pPr>
        <w:spacing w:after="0"/>
        <w:ind w:left="0"/>
        <w:jc w:val="both"/>
      </w:pPr>
      <w:r>
        <w:rPr>
          <w:rFonts w:ascii="Times New Roman"/>
          <w:b w:val="false"/>
          <w:i w:val="false"/>
          <w:color w:val="000000"/>
          <w:sz w:val="28"/>
        </w:rPr>
        <w:t>
      Қорытынды</w:t>
      </w:r>
    </w:p>
    <w:bookmarkEnd w:id="178"/>
    <w:bookmarkStart w:name="z207" w:id="179"/>
    <w:p>
      <w:pPr>
        <w:spacing w:after="0"/>
        <w:ind w:left="0"/>
        <w:jc w:val="both"/>
      </w:pPr>
      <w:r>
        <w:rPr>
          <w:rFonts w:ascii="Times New Roman"/>
          <w:b w:val="false"/>
          <w:i w:val="false"/>
          <w:color w:val="000000"/>
          <w:sz w:val="28"/>
        </w:rPr>
        <w:t>
      қоса берiлген құжаттармен ___ данада</w:t>
      </w:r>
    </w:p>
    <w:bookmarkEnd w:id="179"/>
    <w:bookmarkStart w:name="z208" w:id="180"/>
    <w:p>
      <w:pPr>
        <w:spacing w:after="0"/>
        <w:ind w:left="0"/>
        <w:jc w:val="both"/>
      </w:pPr>
      <w:r>
        <w:rPr>
          <w:rFonts w:ascii="Times New Roman"/>
          <w:b w:val="false"/>
          <w:i w:val="false"/>
          <w:color w:val="000000"/>
          <w:sz w:val="28"/>
        </w:rPr>
        <w:t>
      20__ ж. "___" ___________ қабылданды</w:t>
      </w:r>
    </w:p>
    <w:bookmarkEnd w:id="180"/>
    <w:bookmarkStart w:name="z209" w:id="181"/>
    <w:p>
      <w:pPr>
        <w:spacing w:after="0"/>
        <w:ind w:left="0"/>
        <w:jc w:val="both"/>
      </w:pPr>
      <w:r>
        <w:rPr>
          <w:rFonts w:ascii="Times New Roman"/>
          <w:b w:val="false"/>
          <w:i w:val="false"/>
          <w:color w:val="000000"/>
          <w:sz w:val="28"/>
        </w:rPr>
        <w:t>
      Құжаттарды қабылдаған кент, ауылдық округ әкiмiнiң немесе уәкiлеттi орган қызметкерiнiң Т.А.Ә., лауазымы, қолы __________</w:t>
      </w:r>
    </w:p>
    <w:bookmarkEnd w:id="181"/>
    <w:bookmarkStart w:name="z210" w:id="182"/>
    <w:p>
      <w:pPr>
        <w:spacing w:after="0"/>
        <w:ind w:left="0"/>
        <w:jc w:val="both"/>
      </w:pPr>
      <w:r>
        <w:rPr>
          <w:rFonts w:ascii="Times New Roman"/>
          <w:b w:val="false"/>
          <w:i w:val="false"/>
          <w:color w:val="000000"/>
          <w:sz w:val="28"/>
        </w:rPr>
        <w:t>
      Аббревиатураның толық жазылуы:</w:t>
      </w:r>
    </w:p>
    <w:bookmarkEnd w:id="182"/>
    <w:bookmarkStart w:name="z211" w:id="183"/>
    <w:p>
      <w:pPr>
        <w:spacing w:after="0"/>
        <w:ind w:left="0"/>
        <w:jc w:val="both"/>
      </w:pPr>
      <w:r>
        <w:rPr>
          <w:rFonts w:ascii="Times New Roman"/>
          <w:b w:val="false"/>
          <w:i w:val="false"/>
          <w:color w:val="000000"/>
          <w:sz w:val="28"/>
        </w:rPr>
        <w:t>
      Т.А.Ә – тегі, аты, әкесінің аты</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