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607c" w14:textId="5fb6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аудан бюджеті туралы" Арал аудандық мәслихатының 2016 жылғы 21 желтоқсандағы кезекті он бірінші сессиясының № 55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2017 жылғы 2 маусымдағы № 86 шешімі. Қызылорда облысының Әділет департаментінде 2017 жылғы 16 маусымда № 5877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аудан бюджеті туралы" Арал аудандық мәслихатының 2016 жылғы 21 желтоқсандағы кезекті он бірінші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5685 нөмірімен тіркелген, аудандық "Толқын" газетінің 2017 жылғы 10 қаңтардағы №2 санында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- 12 756 161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- 1 917 330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- 12 245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- 26 487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- 10 800 099 мың теңге, оның ішінде субвенция көлемі 8 602 310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шығындар- 12 822 948,1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1 275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10 211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8 936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сальдо- 11 300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- 11 300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- 79 362,1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79 362,1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"2017-2019 жылдарға арналған аудан бюджеті туралы" Арал аудандық мәслихатының 2016 жылғы 21 желтоқсандағы кезекті он бірінші сессиясының № 55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он бесінші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"2" маусымдағы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кезектен тыс он бесінші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"21" желтоқсандағы № 55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кезекті он бірінші сессиясының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077"/>
        <w:gridCol w:w="1077"/>
        <w:gridCol w:w="6152"/>
        <w:gridCol w:w="3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0"/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12 756 161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1 917 330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1 249 878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1 153 748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6 330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10 800 099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10 800 099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10 800 099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"/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12 822 948,1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906 581,4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576 273,4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499 258,4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9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7 830 196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6 420 541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6 277 312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143 229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280 591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1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3"/>
          <w:p>
            <w:pPr>
              <w:spacing w:after="20"/>
              <w:ind w:left="20"/>
              <w:jc w:val="both"/>
            </w:pPr>
          </w:p>
          <w:bookmarkEnd w:id="33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іс-шаралаар жоспарын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6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- энергетикалық жүйені дамыту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1 490 829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1 490 829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1 036 087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163 181,7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163 181,7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8 507,7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- 79 362,1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79 362,1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78 087,1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84 262,4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"2" маусымдағы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кезектен тыс он бесінші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"21" желтоқсандағы № 55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кезекті он бірінші сессиясының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9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қала, кент, ауылдық округтердің бюджеттік бағдарламалары бойынша 2017 жылға арналған шығындар көлемі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5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КБК-(123001000) Қаладағы аудан, аудандық маңызы бар қала, кент, ауыл, ауылдық округ әкімінің қызметін қамтамасыз ету жөніндегі қызметтер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КБК-(123002000) 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КБК-(123003000) Мұқтаж азаматтарға үйде әлеуметтік көмек көрсету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КБК-(123004000) Мектепке дейінгі тәрбие мен оқыту ұйымдарының қызметін қамтамасыз ету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КБК-(123006000) Жергілікті деңгейде мәдени-демалыс жұмыстарын қолдау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КБК-(123008000) Елді мекендердің көшелерін жарықтандыру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КБК-(123009000) Елді мекендердің санитариясын қамтамасыз ету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КБК-(123011000) Елді мекендерді абаттандыру мен көгалдандыру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КБК-(123014000) Елді мекендерді сумен жабдықтауды ұйымдастыру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КБК-(123022000) Мемлекеттік органның күрделі шығыстары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КБК-(123040000) 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КБК-(123041000)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93 374,4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351 578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Құланды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әкімінің аппараты жинағы: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499 258,4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