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dfd" w14:textId="2186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Арал аудандық мәслихатының 2016 жылғы 21 желтоқсандағы № 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 тамыздағы № 91 шешімі. Қызылорда облысының Әділет департаментінде 2017 жылғы 11 тамызда № 5930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"2017-2019 жылдарға арналған аудан бюджеті туралы" Арал аудандық мәслихатының 2016 жылғы 21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5685 нөмірімен тіркелген, аудандық "Толқын" газетінің 2017 жылғы 10 қаңтардағы №2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- 12 805 284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- 1 917 330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- 12 245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- 26 487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- 10 849 222 мың теңге, оның ішінде субвенция </w:t>
      </w:r>
      <w:r>
        <w:rPr>
          <w:rFonts w:ascii="Times New Roman"/>
          <w:b w:val="false"/>
          <w:i w:val="false"/>
          <w:color w:val="000000"/>
          <w:sz w:val="28"/>
        </w:rPr>
        <w:t>8 602 310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- 12 872 071,1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8 936 мың теңге;            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жасалатын операциялар бойынша сальдо- 11 300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- 11 300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- 79 362,1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79 362,1 мың теңге."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 бюджеті туралы" Арал аудандық мәслихатының 2016 жылғы 21 желтоқсандағы кезекті он бірінші сессиясының № 55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Жанназарова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тамыздағы №91 Арал аудандық мәслихатының кезекті он алтыншы сессиясының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 55 Арал аудандық мәслихатының кезекті он бірінші сессиясының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12 805 284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10 849 222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10 849 222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10 849 222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12 872 071,1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941 121,4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598 554,4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520 469,4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6 431 532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6 284 512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-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79 362,1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"02" тамыздағы №91 Арал аудандық мәслихатының кезекті он алтыншы сессиясының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 Арал аудандық мәслихатының кезекті он бірінші сессиясының шешіміне 4-қосымша</w:t>
            </w:r>
          </w:p>
        </w:tc>
      </w:tr>
    </w:tbl>
    <w:bookmarkStart w:name="z2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Елді мекендерді сумен жабдықтауды ұйымдастыру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Мемлекеттік органның күрделі шығыстары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520 469,4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