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014b" w14:textId="a7e0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Қызылорда облысы Арал ауданы әкімдігінің 2017 жылғы 10 қазандағы № 161-қ қаулысы. Қызылорда облысының Әділет департаментінде 2017 жылғы 25 қазанда № 6000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Арал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Арал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М. Мейірбековке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 Ішкі істер</w:t>
            </w:r>
          </w:p>
          <w:p>
            <w:pPr>
              <w:spacing w:after="20"/>
              <w:ind w:left="20"/>
              <w:jc w:val="both"/>
            </w:pPr>
            <w:r>
              <w:rPr>
                <w:rFonts w:ascii="Times New Roman"/>
                <w:b w:val="false"/>
                <w:i/>
                <w:color w:val="000000"/>
                <w:sz w:val="20"/>
              </w:rPr>
              <w:t>министрлігі Қызылорда облысының</w:t>
            </w:r>
          </w:p>
          <w:p>
            <w:pPr>
              <w:spacing w:after="20"/>
              <w:ind w:left="20"/>
              <w:jc w:val="both"/>
            </w:pPr>
            <w:r>
              <w:rPr>
                <w:rFonts w:ascii="Times New Roman"/>
                <w:b w:val="false"/>
                <w:i/>
                <w:color w:val="000000"/>
                <w:sz w:val="20"/>
              </w:rPr>
              <w:t>Ішкі істер департаменті Арал ауданының</w:t>
            </w:r>
          </w:p>
          <w:p>
            <w:pPr>
              <w:spacing w:after="20"/>
              <w:ind w:left="20"/>
              <w:jc w:val="both"/>
            </w:pPr>
            <w:r>
              <w:rPr>
                <w:rFonts w:ascii="Times New Roman"/>
                <w:b w:val="false"/>
                <w:i/>
                <w:color w:val="000000"/>
                <w:sz w:val="20"/>
              </w:rPr>
              <w:t>ішкі істер бөлімі" мемлекеттік мекемесінің</w:t>
            </w:r>
          </w:p>
          <w:p>
            <w:pPr>
              <w:spacing w:after="20"/>
              <w:ind w:left="20"/>
              <w:jc w:val="both"/>
            </w:pPr>
            <w:r>
              <w:rPr>
                <w:rFonts w:ascii="Times New Roman"/>
                <w:b w:val="false"/>
                <w:i/>
                <w:color w:val="000000"/>
                <w:sz w:val="20"/>
              </w:rPr>
              <w:t>бастығы</w:t>
            </w:r>
          </w:p>
          <w:p>
            <w:pPr>
              <w:spacing w:after="20"/>
              <w:ind w:left="20"/>
              <w:jc w:val="both"/>
            </w:pPr>
            <w:r>
              <w:rPr>
                <w:rFonts w:ascii="Times New Roman"/>
                <w:b w:val="false"/>
                <w:i/>
                <w:color w:val="000000"/>
                <w:sz w:val="20"/>
              </w:rPr>
              <w:t>___________ А. Косбармаков</w:t>
            </w:r>
          </w:p>
          <w:p>
            <w:pPr>
              <w:spacing w:after="0"/>
              <w:ind w:left="0"/>
              <w:jc w:val="left"/>
            </w:pPr>
          </w:p>
          <w:p>
            <w:pPr>
              <w:spacing w:after="20"/>
              <w:ind w:left="20"/>
              <w:jc w:val="both"/>
            </w:pPr>
            <w:r>
              <w:rPr>
                <w:rFonts w:ascii="Times New Roman"/>
                <w:b w:val="false"/>
                <w:i/>
                <w:color w:val="000000"/>
                <w:sz w:val="20"/>
              </w:rPr>
              <w:t>"10" қазан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 "10" қазандағы 2017 жылғы № 161-қ қаулысына қосымша</w:t>
            </w:r>
          </w:p>
        </w:tc>
      </w:tr>
    </w:tbl>
    <w:bookmarkStart w:name="z11" w:id="4"/>
    <w:p>
      <w:pPr>
        <w:spacing w:after="0"/>
        <w:ind w:left="0"/>
        <w:jc w:val="left"/>
      </w:pPr>
      <w:r>
        <w:rPr>
          <w:rFonts w:ascii="Times New Roman"/>
          <w:b/>
          <w:i w:val="false"/>
          <w:color w:val="000000"/>
        </w:rPr>
        <w:t xml:space="preserve"> Арал ауданындағы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2" w:id="5"/>
    <w:p>
      <w:pPr>
        <w:spacing w:after="0"/>
        <w:ind w:left="0"/>
        <w:jc w:val="left"/>
      </w:pPr>
      <w:r>
        <w:rPr>
          <w:rFonts w:ascii="Times New Roman"/>
          <w:b/>
          <w:i w:val="false"/>
          <w:color w:val="000000"/>
        </w:rPr>
        <w:t xml:space="preserve"> 1. Көтермелеудің түрлері</w:t>
      </w:r>
    </w:p>
    <w:bookmarkEnd w:id="5"/>
    <w:bookmarkStart w:name="z13"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4" w:id="7"/>
    <w:p>
      <w:pPr>
        <w:spacing w:after="0"/>
        <w:ind w:left="0"/>
        <w:jc w:val="both"/>
      </w:pPr>
      <w:r>
        <w:rPr>
          <w:rFonts w:ascii="Times New Roman"/>
          <w:b w:val="false"/>
          <w:i w:val="false"/>
          <w:color w:val="000000"/>
          <w:sz w:val="28"/>
        </w:rPr>
        <w:t>
      1) алғыс жариялау;</w:t>
      </w:r>
    </w:p>
    <w:bookmarkEnd w:id="7"/>
    <w:bookmarkStart w:name="z15" w:id="8"/>
    <w:p>
      <w:pPr>
        <w:spacing w:after="0"/>
        <w:ind w:left="0"/>
        <w:jc w:val="both"/>
      </w:pPr>
      <w:r>
        <w:rPr>
          <w:rFonts w:ascii="Times New Roman"/>
          <w:b w:val="false"/>
          <w:i w:val="false"/>
          <w:color w:val="000000"/>
          <w:sz w:val="28"/>
        </w:rPr>
        <w:t>
      2) грамотамен марапаттау;</w:t>
      </w:r>
    </w:p>
    <w:bookmarkEnd w:id="8"/>
    <w:bookmarkStart w:name="z16" w:id="9"/>
    <w:p>
      <w:pPr>
        <w:spacing w:after="0"/>
        <w:ind w:left="0"/>
        <w:jc w:val="both"/>
      </w:pPr>
      <w:r>
        <w:rPr>
          <w:rFonts w:ascii="Times New Roman"/>
          <w:b w:val="false"/>
          <w:i w:val="false"/>
          <w:color w:val="000000"/>
          <w:sz w:val="28"/>
        </w:rPr>
        <w:t>
      3) ақшалай сыйақы беру.</w:t>
      </w:r>
    </w:p>
    <w:bookmarkEnd w:id="9"/>
    <w:bookmarkStart w:name="z17" w:id="10"/>
    <w:p>
      <w:pPr>
        <w:spacing w:after="0"/>
        <w:ind w:left="0"/>
        <w:jc w:val="left"/>
      </w:pPr>
      <w:r>
        <w:rPr>
          <w:rFonts w:ascii="Times New Roman"/>
          <w:b/>
          <w:i w:val="false"/>
          <w:color w:val="000000"/>
        </w:rPr>
        <w:t xml:space="preserve"> 2. Көтермелеудің тәртібі</w:t>
      </w:r>
    </w:p>
    <w:bookmarkEnd w:id="10"/>
    <w:bookmarkStart w:name="z18" w:id="11"/>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мәселелерін Арал ауданы әкімдігімен құрылатын қоғамдық тәртіпті қамтамасыз етуге қатысатын азаматтарды көтермелеу жөніндегі аудандық комиссия (бұдан әрі-Комиссия) қарайды.</w:t>
      </w:r>
    </w:p>
    <w:bookmarkEnd w:id="11"/>
    <w:bookmarkStart w:name="z19" w:id="12"/>
    <w:p>
      <w:pPr>
        <w:spacing w:after="0"/>
        <w:ind w:left="0"/>
        <w:jc w:val="both"/>
      </w:pPr>
      <w:r>
        <w:rPr>
          <w:rFonts w:ascii="Times New Roman"/>
          <w:b w:val="false"/>
          <w:i w:val="false"/>
          <w:color w:val="000000"/>
          <w:sz w:val="28"/>
        </w:rPr>
        <w:t>
      3. Қоғамдық тәртiптi қамтамасыз етуге белсендi қатысатын азаматтарды көтермелеу туралы ұсынымды Комиссияға қарауға “Қазақстан Республикасының Ішкі істер министірлігі Қызылорда облысының iшкi iстер департаментi Арал ауданының ішкі істер бөлімі” мемлекеттiк мекемесi (бұдан әрi – Ішкі істер бөлімі) енгiзедi.</w:t>
      </w:r>
    </w:p>
    <w:bookmarkEnd w:id="12"/>
    <w:bookmarkStart w:name="z20" w:id="13"/>
    <w:p>
      <w:pPr>
        <w:spacing w:after="0"/>
        <w:ind w:left="0"/>
        <w:jc w:val="both"/>
      </w:pPr>
      <w:r>
        <w:rPr>
          <w:rFonts w:ascii="Times New Roman"/>
          <w:b w:val="false"/>
          <w:i w:val="false"/>
          <w:color w:val="000000"/>
          <w:sz w:val="28"/>
        </w:rPr>
        <w:t>
      4. Комиссия қабылдайтын шешім көтермелеу үшін негіз болып табылады.</w:t>
      </w:r>
    </w:p>
    <w:bookmarkEnd w:id="13"/>
    <w:bookmarkStart w:name="z21" w:id="14"/>
    <w:p>
      <w:pPr>
        <w:spacing w:after="0"/>
        <w:ind w:left="0"/>
        <w:jc w:val="both"/>
      </w:pPr>
      <w:r>
        <w:rPr>
          <w:rFonts w:ascii="Times New Roman"/>
          <w:b w:val="false"/>
          <w:i w:val="false"/>
          <w:color w:val="000000"/>
          <w:sz w:val="28"/>
        </w:rPr>
        <w:t xml:space="preserve">
      5. Ақшалай сыйақыны төлеу Комиссия қабылдаған шешімге сәйкес, қосымша ішкі істер бөлімі бастығының бұйрығы шығарылады. </w:t>
      </w:r>
    </w:p>
    <w:bookmarkEnd w:id="14"/>
    <w:bookmarkStart w:name="z22" w:id="15"/>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5"/>
    <w:bookmarkStart w:name="z23" w:id="16"/>
    <w:p>
      <w:pPr>
        <w:spacing w:after="0"/>
        <w:ind w:left="0"/>
        <w:jc w:val="both"/>
      </w:pPr>
      <w:r>
        <w:rPr>
          <w:rFonts w:ascii="Times New Roman"/>
          <w:b w:val="false"/>
          <w:i w:val="false"/>
          <w:color w:val="000000"/>
          <w:sz w:val="28"/>
        </w:rPr>
        <w:t xml:space="preserve">
      7. Қоғамдық тәртіпті қамтамасыз етуге қатысқан азаматтарға көтермелеу шараларын Ішкі істер бөлімі салтанатты жағдайда жүзеге асырады. </w:t>
      </w:r>
    </w:p>
    <w:bookmarkEnd w:id="16"/>
    <w:bookmarkStart w:name="z24" w:id="17"/>
    <w:p>
      <w:pPr>
        <w:spacing w:after="0"/>
        <w:ind w:left="0"/>
        <w:jc w:val="left"/>
      </w:pPr>
      <w:r>
        <w:rPr>
          <w:rFonts w:ascii="Times New Roman"/>
          <w:b/>
          <w:i w:val="false"/>
          <w:color w:val="000000"/>
        </w:rPr>
        <w:t xml:space="preserve"> 3. Ақшалай сыйақының мөлшері</w:t>
      </w:r>
    </w:p>
    <w:bookmarkEnd w:id="17"/>
    <w:bookmarkStart w:name="z25" w:id="18"/>
    <w:p>
      <w:pPr>
        <w:spacing w:after="0"/>
        <w:ind w:left="0"/>
        <w:jc w:val="both"/>
      </w:pPr>
      <w:r>
        <w:rPr>
          <w:rFonts w:ascii="Times New Roman"/>
          <w:b w:val="false"/>
          <w:i w:val="false"/>
          <w:color w:val="000000"/>
          <w:sz w:val="28"/>
        </w:rPr>
        <w:t>
      8. 10 айлық есептiк көрсеткiштен аспайтын мөлшердегi ақшалай сыйақы.</w:t>
      </w:r>
    </w:p>
    <w:bookmarkEnd w:id="18"/>
    <w:bookmarkStart w:name="z26" w:id="19"/>
    <w:p>
      <w:pPr>
        <w:spacing w:after="0"/>
        <w:ind w:left="0"/>
        <w:jc w:val="both"/>
      </w:pPr>
      <w:r>
        <w:rPr>
          <w:rFonts w:ascii="Times New Roman"/>
          <w:b w:val="false"/>
          <w:i w:val="false"/>
          <w:color w:val="000000"/>
          <w:sz w:val="28"/>
        </w:rPr>
        <w:t>
      9. Ішкі істер бөлімі ақшалай сыйақыны төлеудi облыстық бюджет қаражаты есебiнен жүргiзедi.</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