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3540" w14:textId="acf3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 бюджеті туралы" Арал аудандық мәслихатының 2016 жылғы 21 желтоқсандағы № 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8 қарашадағы № 101 шешімі. Қызылорда облысының Әділет департаментінде 2017 жылғы 21 қарашада № 6036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 бюджеті туралы" Арал аудандық мәслихатының 2016 жылғы 21 желтоқсандағы кезекті он бірінші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 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5685 нөмірімен тіркелген, аудандық "Толқын" газетінің 2017 жылғы 10 қаңтардағы №2 санында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- 12 585 313,4мың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- 1 840 194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- 63 128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- 10 668 602,4 мың теңге, оның ішінде субвенция көлемі 8 602 310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шығындар- 12 630 100,5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1 275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10 211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8 936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сальдо- 33 300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- 33 300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- 79 362,1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79 362,1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"2017-2019 жылдарға арналған аудан бюджеті туралы" Арал аудандық мәслихатының 2016 жылғы 21 желтоқсандағы кезекті он бірінші сессиясының №55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 сегізінші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"08" қарашадағы №101 Арал аудандық мәслихатының кезекті он сегізінші сессиясының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 55 Арал аудандық мәслихатының кезекті он бірінші сессиясының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153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12 585 313,4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1 229 591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10 668 602,4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10 668 602,4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10 668 602,4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12 630 100,5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930 282,4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590 338,4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512 253,4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7 884 673,3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6 322 667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57 936,3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57 936,3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686 266,9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408 885,9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125 198,3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іс-шаралаар жоспарын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190 786,9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81 634,1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201 963,8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201 963,8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- энергетикалық жүйені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201 963,8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1 072 614,6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28 766,2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28 766,2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168 052,9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168 052,9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- 79 362,1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78 087,1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"08" қарашадағы №101 Арал аудандық мәслихатының кезекті он сегізінші сессиясының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 Арал аудандық мәслихатының кезекті он бірінші сессиясының шешіміне 4-қосымша</w:t>
            </w:r>
          </w:p>
        </w:tc>
      </w:tr>
    </w:tbl>
    <w:bookmarkStart w:name="z2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2017 жылға арналған шығындар көлемі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КБК-(123001000)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Мұқтаж азаматтарға үйде әлеуметтік көмек көрсету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Мектепке дейінгі тәрбие мен оқыту ұйымдарының қызметін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Жергілікті деңгейде мәдени-демалыс жұмыстарын қолдау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Елді мекендердің көшелерін жарықтандыру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КБК-(123009000) Елді мекендердің санитариясын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КБК-(123011000) Елді мекендерді абаттандыру мен көгалдандыру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КБК-(123014000) Елді мекендерді сумен жабдықтауды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КБК-(123022000) Мемлекеттік органның күрделі шығыстары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86 074,4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әкімінің аппараты жинағы: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512 253,4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