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109f" w14:textId="1011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Арал аудандық мәслихатының 2016 жылғы 21 желтоқсандағы №55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13 желтоқсандағы № 117 шешімі. Қызылорда облысының Әділет департаментінде 2017 жылғы 14 желтоқсанда № 6075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"2017-2019 жылдарға арналған аудан бюджеті туралы" Арал аудандық мәслихатының 2016 жылғы 21 желтоқсандағы кезекті он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5685 нөмірімен тіркелген, аудандық "Толқын" газетінің 2017 жылғы 10 қаңтардағы №2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13 102 240,1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- 1 781 194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13 389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- 63 128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11 244 529,1 мың теңге, оның ішінде субвенция көлемі 8 602 310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13 153 202,2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1 275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8 936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жасалатын операциялар бойынша сальдо- 33 300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- 33 300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- 85537,1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85 537,1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"2017-2019 жылдарға арналған аудан бюджеті туралы" Арал аудандық мәслихатының 2016 жылғы 21 желтоқсандағы кезекті он бірінші сессиясының №55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"13" желтоқсандағы №117 Арал аудандық мәслихатының кезектен тыс он тоғызыншы сессиясының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 55 Арал аудандық мәслихатының кезекті он бірінші сессиясының шешіміне 1-қосымша</w:t>
            </w:r>
            <w:r>
              <w:br/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13 102 240,1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11 244 529,1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13 153 202,2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926 032,4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587 331,4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510 496,4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7 908 359,3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6 343 657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657 972,6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401 577,9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18 470,8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19 076,8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125 198,3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384 254,9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18 699,5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190 786,9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-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1 424 023,6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67 974,3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- 85 537,1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85 537,1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"13" желтоқсандағы №117 Арал аудандық мәслихатының кезектен тыс он тоғызыншы сессиясының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 Арал аудандық мәслихатының кезекті он бірінші сессиясының шешіміне 4-қосымша</w:t>
            </w:r>
          </w:p>
        </w:tc>
      </w:tr>
    </w:tbl>
    <w:bookmarkStart w:name="z2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8"/>
        <w:gridCol w:w="2494"/>
        <w:gridCol w:w="2208"/>
        <w:gridCol w:w="1692"/>
        <w:gridCol w:w="1864"/>
        <w:gridCol w:w="1711"/>
        <w:gridCol w:w="157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Қа­лад­а­ғы аудан, аудан­дық ма­ңы­зы бар қа­ла, кент, ауыл, ауыл­дық округ әкі­мі­нің қыз­ме­тін қам­та­ма­сыз ету жө­нін­де­гі қыз­мет­тер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жағ­дай­лар­да сыр­қа­ты ауыр адам­дар­ды дә­рі­гер­лік кө­мек көр­се­те­тін ең жа­қын ден­са­улық сақ­тау ұй­ы­мы­на жет­кі­зу­ді ұй­ым­да­сты­ру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Мұқ­таж аза­мат­тар­ға үй­де әле­умет­тік кө­мек көр­се­ту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Мек­теп­ке дей­ін­гі тәр­бие мен оқы­ту ұй­ым­да­ры­ның қыз­ме­тін қам­та­ма­сыз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Жер­гі­лік­ті дең­гей­де мә­де­ни-де­ма­лыс жұ­мыста­рын қол­дау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Ел­ді ме­кен­дер­дің кө­ше­ле­рін жа­рық­тан­ды­ру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85 971,4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Жинағы: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510 496,4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</w:tbl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657"/>
        <w:gridCol w:w="1657"/>
        <w:gridCol w:w="1599"/>
        <w:gridCol w:w="2702"/>
        <w:gridCol w:w="2006"/>
        <w:gridCol w:w="1022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Ел­ді ме­кен­дер­дің са­ни­та­ри­я­сын қам­та­ма­сыз ету </w:t>
            </w:r>
          </w:p>
          <w:bookmarkEnd w:id="7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Ел­ді ме­кен­дер­ді абат­тан­ды­ру мен кө­гал­дан­ды­ру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Ел­ді ме­кен­дер­ді су­мен жаб­дық­та­уды ұй­ым­да­сты­ру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Мем­ле­кет­тік ор­ган­ның күр­де­лі шы­ғы­ста­ры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744 656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bookmarkEnd w:id="75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7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7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7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79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8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8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8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5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8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8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74 074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89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5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  <w:bookmarkEnd w:id="9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